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7FDD" w14:textId="77777777" w:rsidR="00573BF9" w:rsidRPr="00573BF9" w:rsidRDefault="00573BF9" w:rsidP="00573BF9">
      <w:pPr>
        <w:keepNext/>
        <w:spacing w:after="120" w:line="240" w:lineRule="auto"/>
        <w:ind w:left="576" w:hanging="576"/>
        <w:jc w:val="center"/>
        <w:outlineLvl w:val="1"/>
        <w:rPr>
          <w:rFonts w:ascii="Cambria" w:eastAsia="Times New Roman" w:hAnsi="Cambria"/>
          <w:b/>
          <w:bCs/>
          <w:i/>
          <w:iCs/>
          <w:sz w:val="28"/>
          <w:szCs w:val="28"/>
          <w:lang w:val="en-US" w:eastAsia="de-CH"/>
        </w:rPr>
      </w:pPr>
      <w:r w:rsidRPr="00573BF9">
        <w:rPr>
          <w:rFonts w:ascii="Cambria" w:eastAsia="Times New Roman" w:hAnsi="Cambria"/>
          <w:b/>
          <w:bCs/>
          <w:i/>
          <w:iCs/>
          <w:sz w:val="28"/>
          <w:szCs w:val="28"/>
          <w:lang w:val="en-US" w:eastAsia="de-CH"/>
        </w:rPr>
        <w:t>Double blind peer review</w:t>
      </w:r>
    </w:p>
    <w:p w14:paraId="1955A5C4" w14:textId="1636EACB" w:rsidR="000A1260" w:rsidRDefault="00C061CD" w:rsidP="000A1260">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Letter</w:t>
      </w:r>
      <w:r w:rsidR="00573BF9">
        <w:rPr>
          <w:rFonts w:ascii="Cambria" w:eastAsia="Times New Roman" w:hAnsi="Cambria"/>
          <w:b/>
          <w:bCs/>
          <w:i/>
          <w:iCs/>
          <w:sz w:val="28"/>
          <w:szCs w:val="28"/>
          <w:lang w:val="en-US" w:eastAsia="de-CH"/>
        </w:rPr>
        <w:t xml:space="preserve"> </w:t>
      </w:r>
      <w:r w:rsidR="00573BF9" w:rsidRPr="00F01F0C">
        <w:rPr>
          <w:rFonts w:ascii="Cambria" w:hAnsi="Cambria"/>
          <w:b/>
          <w:bCs/>
          <w:i/>
          <w:iCs/>
          <w:color w:val="4472C4"/>
          <w:sz w:val="28"/>
          <w:szCs w:val="28"/>
          <w:lang w:val="en-US" w:eastAsia="de-CH"/>
        </w:rPr>
        <w:t>anonymized*</w:t>
      </w:r>
    </w:p>
    <w:p w14:paraId="05C5081A" w14:textId="48075048" w:rsidR="000A1260" w:rsidRPr="003E1993" w:rsidRDefault="00A434D5" w:rsidP="000A1260">
      <w:pPr>
        <w:keepNext/>
        <w:numPr>
          <w:ilvl w:val="1"/>
          <w:numId w:val="0"/>
        </w:numPr>
        <w:spacing w:after="120" w:line="36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 xml:space="preserve">Manuscript </w:t>
      </w:r>
      <w:r w:rsidR="000A1260">
        <w:rPr>
          <w:rFonts w:ascii="Cambria" w:eastAsia="Times New Roman" w:hAnsi="Cambria"/>
          <w:b/>
          <w:bCs/>
          <w:i/>
          <w:iCs/>
          <w:sz w:val="28"/>
          <w:szCs w:val="28"/>
          <w:lang w:val="en-US" w:eastAsia="de-CH"/>
        </w:rPr>
        <w:t>Title</w:t>
      </w:r>
      <w:r w:rsidR="00F1362F">
        <w:rPr>
          <w:rFonts w:ascii="Cambria" w:eastAsia="Times New Roman" w:hAnsi="Cambria"/>
          <w:b/>
          <w:bCs/>
          <w:i/>
          <w:iCs/>
          <w:sz w:val="28"/>
          <w:szCs w:val="28"/>
          <w:lang w:val="en-US" w:eastAsia="de-CH"/>
        </w:rPr>
        <w:t xml:space="preserve"> </w:t>
      </w:r>
      <w:r w:rsidR="00F1362F" w:rsidRPr="00CD1548">
        <w:rPr>
          <w:rFonts w:ascii="Cambria" w:eastAsia="Times New Roman" w:hAnsi="Cambria"/>
          <w:b/>
          <w:bCs/>
          <w:i/>
          <w:iCs/>
          <w:sz w:val="28"/>
          <w:szCs w:val="28"/>
          <w:lang w:val="en-US" w:eastAsia="de-CH"/>
        </w:rPr>
        <w:t>(in English and Portuguese)</w:t>
      </w:r>
    </w:p>
    <w:p w14:paraId="3DE59CD3" w14:textId="77777777" w:rsidR="00573BF9" w:rsidRPr="00573BF9" w:rsidRDefault="00573BF9" w:rsidP="00573BF9">
      <w:pPr>
        <w:spacing w:after="120" w:line="240" w:lineRule="auto"/>
        <w:rPr>
          <w:rFonts w:eastAsia="Times New Roman"/>
          <w:lang w:val="en-US" w:eastAsia="de-CH"/>
        </w:rPr>
      </w:pPr>
    </w:p>
    <w:p w14:paraId="2B472BCF" w14:textId="134323BD" w:rsidR="00573BF9" w:rsidRPr="00573BF9" w:rsidRDefault="00573BF9" w:rsidP="00573BF9">
      <w:pPr>
        <w:spacing w:after="120" w:line="360" w:lineRule="auto"/>
        <w:rPr>
          <w:rFonts w:eastAsia="Times New Roman"/>
          <w:lang w:val="en-US" w:eastAsia="de-CH"/>
        </w:rPr>
      </w:pPr>
      <w:r w:rsidRPr="00573BF9">
        <w:rPr>
          <w:rFonts w:eastAsia="Times New Roman"/>
          <w:lang w:val="en-US" w:eastAsia="de-CH"/>
        </w:rPr>
        <w:t>Short Title: to be used as running head</w:t>
      </w:r>
      <w:r>
        <w:rPr>
          <w:rFonts w:eastAsia="Times New Roman"/>
          <w:lang w:val="en-US" w:eastAsia="de-CH"/>
        </w:rPr>
        <w:br/>
      </w:r>
    </w:p>
    <w:p w14:paraId="11222555" w14:textId="77777777" w:rsidR="00573BF9" w:rsidRPr="00F01F0C" w:rsidRDefault="00A434D5" w:rsidP="00573BF9">
      <w:pPr>
        <w:pStyle w:val="xmsonormal"/>
        <w:shd w:val="clear" w:color="auto" w:fill="FFFFFF"/>
        <w:spacing w:line="360" w:lineRule="auto"/>
        <w:rPr>
          <w:rFonts w:cs="Times New Roman"/>
          <w:color w:val="4472C4"/>
          <w:lang w:val="en-US"/>
        </w:rPr>
      </w:pPr>
      <w:r w:rsidRPr="00AB3D81">
        <w:rPr>
          <w:lang w:val="en-US"/>
        </w:rPr>
        <w:t>Keywords</w:t>
      </w:r>
      <w:r w:rsidR="00772AA2">
        <w:rPr>
          <w:lang w:val="en-US"/>
        </w:rPr>
        <w:t>/</w:t>
      </w:r>
      <w:r w:rsidR="00772AA2" w:rsidRPr="002C1885">
        <w:rPr>
          <w:lang w:val="en-US"/>
        </w:rPr>
        <w:t>Palavras Chave</w:t>
      </w:r>
      <w:r w:rsidRPr="00AB3D81">
        <w:rPr>
          <w:lang w:val="en-US"/>
        </w:rPr>
        <w:t xml:space="preserve">: </w:t>
      </w:r>
      <w:r w:rsidR="00772AA2" w:rsidRPr="00AB3D81">
        <w:rPr>
          <w:lang w:val="en-US"/>
        </w:rPr>
        <w:t>Please provide 3–5 keywords</w:t>
      </w:r>
      <w:r w:rsidR="00772AA2" w:rsidRPr="00D24DD8">
        <w:rPr>
          <w:lang w:val="en-US"/>
        </w:rPr>
        <w:t xml:space="preserve"> </w:t>
      </w:r>
      <w:r w:rsidR="00772AA2">
        <w:rPr>
          <w:lang w:val="en-US"/>
        </w:rPr>
        <w:t>in English and Portuguese</w:t>
      </w:r>
      <w:r w:rsidR="00772AA2" w:rsidRPr="00AB3D81">
        <w:rPr>
          <w:lang w:val="en-US"/>
        </w:rPr>
        <w:t xml:space="preserve"> highlighting the most important points of your paper.</w:t>
      </w:r>
      <w:r w:rsidR="00573BF9">
        <w:rPr>
          <w:lang w:val="en-US"/>
        </w:rPr>
        <w:br/>
      </w:r>
      <w:r w:rsidR="00573BF9">
        <w:rPr>
          <w:lang w:val="en-US"/>
        </w:rPr>
        <w:br/>
      </w:r>
      <w:r w:rsidR="00573BF9">
        <w:rPr>
          <w:lang w:val="en-US"/>
        </w:rPr>
        <w:br/>
      </w:r>
      <w:r w:rsidR="00573BF9" w:rsidRPr="00F01F0C">
        <w:rPr>
          <w:rFonts w:cs="Times New Roman"/>
          <w:color w:val="4472C4"/>
          <w:lang w:val="en-US"/>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1F95BD57" w14:textId="65FEE3E6" w:rsidR="00772AA2" w:rsidRPr="00AB3D81" w:rsidRDefault="00772AA2" w:rsidP="00772AA2">
      <w:pPr>
        <w:spacing w:after="120" w:line="360" w:lineRule="auto"/>
        <w:rPr>
          <w:lang w:val="en-US" w:eastAsia="de-CH"/>
        </w:rPr>
      </w:pPr>
    </w:p>
    <w:p w14:paraId="23A25695" w14:textId="5D4DFAAE" w:rsidR="00446204" w:rsidRPr="004856A5" w:rsidRDefault="00573BF9" w:rsidP="00E83AE2">
      <w:pPr>
        <w:spacing w:after="120" w:line="360" w:lineRule="auto"/>
        <w:rPr>
          <w:lang w:val="en-US" w:eastAsia="de-CH"/>
        </w:rPr>
        <w:sectPr w:rsidR="00446204" w:rsidRPr="004856A5">
          <w:footerReference w:type="default" r:id="rId10"/>
          <w:pgSz w:w="11906" w:h="16838"/>
          <w:pgMar w:top="1417" w:right="1417" w:bottom="1134" w:left="1417" w:header="708" w:footer="708" w:gutter="0"/>
          <w:cols w:space="708"/>
          <w:docGrid w:linePitch="360"/>
        </w:sectPr>
      </w:pPr>
      <w:r>
        <w:rPr>
          <w:lang w:val="en-US" w:eastAsia="de-CH"/>
        </w:rPr>
        <w:br/>
      </w:r>
      <w:r>
        <w:rPr>
          <w:lang w:val="en-US" w:eastAsia="de-CH"/>
        </w:rPr>
        <w:br/>
      </w:r>
    </w:p>
    <w:p w14:paraId="2BB510A0" w14:textId="6F9D0FDD" w:rsidR="00D51294" w:rsidRPr="004C5870" w:rsidRDefault="00387A07" w:rsidP="004C5870">
      <w:pPr>
        <w:spacing w:after="120" w:line="360" w:lineRule="auto"/>
        <w:rPr>
          <w:lang w:val="en-US"/>
        </w:rPr>
      </w:pPr>
      <w:bookmarkStart w:id="0" w:name="_Toc460500633"/>
      <w:bookmarkStart w:id="1" w:name="_Toc460500638"/>
      <w:r w:rsidRPr="00944149">
        <w:rPr>
          <w:rFonts w:ascii="Cambria" w:eastAsia="Times New Roman" w:hAnsi="Cambria"/>
          <w:b/>
          <w:bCs/>
          <w:sz w:val="26"/>
          <w:szCs w:val="26"/>
          <w:lang w:val="en-GB"/>
        </w:rPr>
        <w:lastRenderedPageBreak/>
        <w:t>Text</w:t>
      </w:r>
      <w:bookmarkEnd w:id="0"/>
      <w:bookmarkEnd w:id="1"/>
      <w:r w:rsidR="00D63211" w:rsidRPr="00D63211">
        <w:rPr>
          <w:rFonts w:ascii="Cambria" w:eastAsia="Times New Roman" w:hAnsi="Cambria"/>
          <w:b/>
          <w:bCs/>
          <w:sz w:val="26"/>
          <w:szCs w:val="26"/>
          <w:lang w:val="en-GB"/>
        </w:rPr>
        <w:br/>
      </w:r>
      <w:r w:rsidR="00D63211" w:rsidRPr="00D63211">
        <w:rPr>
          <w:rFonts w:eastAsia="Times New Roman"/>
          <w:color w:val="4472C4"/>
          <w:lang w:val="en-GB"/>
        </w:rPr>
        <w:t>Authors should reference their work in an anonymous way, for example “as shown in [1]” rather than “as we previously showed [1]”.</w:t>
      </w:r>
    </w:p>
    <w:p w14:paraId="5C4B8312" w14:textId="336487E2" w:rsidR="0085738E" w:rsidRPr="0085738E" w:rsidRDefault="00D51294" w:rsidP="0085738E">
      <w:pPr>
        <w:spacing w:after="120" w:line="360" w:lineRule="auto"/>
        <w:rPr>
          <w:lang w:val="en-US"/>
        </w:rPr>
      </w:pPr>
      <w:r>
        <w:rPr>
          <w:rFonts w:ascii="Cambria" w:eastAsia="Times New Roman" w:hAnsi="Cambria"/>
          <w:b/>
          <w:bCs/>
          <w:sz w:val="26"/>
          <w:szCs w:val="26"/>
          <w:lang w:val="en-GB"/>
        </w:rPr>
        <w:br w:type="page"/>
      </w:r>
      <w:r w:rsidR="0085738E" w:rsidRPr="00A8354D">
        <w:rPr>
          <w:rFonts w:ascii="Cambria" w:eastAsia="Times New Roman" w:hAnsi="Cambria"/>
          <w:b/>
          <w:bCs/>
          <w:sz w:val="26"/>
          <w:szCs w:val="26"/>
          <w:lang w:val="en-US" w:eastAsia="de-CH"/>
        </w:rPr>
        <w:lastRenderedPageBreak/>
        <w:t>Statements</w:t>
      </w:r>
      <w:r w:rsidR="00D63211">
        <w:rPr>
          <w:rFonts w:ascii="Cambria" w:eastAsia="Times New Roman" w:hAnsi="Cambria"/>
          <w:b/>
          <w:bCs/>
          <w:sz w:val="26"/>
          <w:szCs w:val="26"/>
          <w:lang w:val="en-US" w:eastAsia="de-CH"/>
        </w:rPr>
        <w:t xml:space="preserve"> </w:t>
      </w:r>
      <w:r w:rsidR="00D63211" w:rsidRPr="00F01F0C">
        <w:rPr>
          <w:rFonts w:ascii="Cambria" w:hAnsi="Cambria"/>
          <w:b/>
          <w:bCs/>
          <w:color w:val="4472C4"/>
          <w:sz w:val="26"/>
          <w:szCs w:val="26"/>
          <w:lang w:val="en-US" w:eastAsia="de-CH"/>
        </w:rPr>
        <w:t>anonymized</w:t>
      </w:r>
    </w:p>
    <w:p w14:paraId="33888C2E" w14:textId="77777777" w:rsidR="009445F0" w:rsidRDefault="009445F0" w:rsidP="009445F0">
      <w:pPr>
        <w:pStyle w:val="Standardunter5"/>
        <w:spacing w:before="0" w:line="360" w:lineRule="auto"/>
        <w:ind w:left="0"/>
        <w:rPr>
          <w:rFonts w:cs="Calibri"/>
          <w:color w:val="000000"/>
        </w:rPr>
      </w:pPr>
      <w:bookmarkStart w:id="2" w:name="_Toc472330564"/>
      <w:r>
        <w:rPr>
          <w:rFonts w:cs="Calibri"/>
          <w:color w:val="000000"/>
        </w:rPr>
        <w:t xml:space="preserve">All papers must contain the following statements after the main body of the text and before the reference list. More detailed information can be found at </w:t>
      </w:r>
      <w:r w:rsidRPr="66B2ABEB">
        <w:rPr>
          <w:rStyle w:val="Hyperlink"/>
          <w:rFonts w:cs="Calibri"/>
        </w:rPr>
        <w:t>Publication Ethics and Editorial Policies | Karger Publishers</w:t>
      </w:r>
      <w:r>
        <w:rPr>
          <w:rFonts w:cs="Calibri"/>
          <w:color w:val="000000"/>
        </w:rPr>
        <w:t>.</w:t>
      </w:r>
    </w:p>
    <w:p w14:paraId="66A42526" w14:textId="77777777" w:rsidR="00D63211" w:rsidRPr="00D63211" w:rsidRDefault="00D63211" w:rsidP="00D63211">
      <w:pPr>
        <w:spacing w:after="120" w:line="360" w:lineRule="auto"/>
        <w:rPr>
          <w:rFonts w:eastAsia="Times New Roman"/>
          <w:lang w:val="en-US"/>
        </w:rPr>
      </w:pPr>
      <w:r w:rsidRPr="00D63211">
        <w:rPr>
          <w:rFonts w:ascii="Cambria" w:eastAsia="Times New Roman" w:hAnsi="Cambria"/>
          <w:b/>
          <w:bCs/>
          <w:sz w:val="24"/>
          <w:szCs w:val="28"/>
          <w:lang w:val="en-US" w:eastAsia="de-CH"/>
        </w:rPr>
        <w:t>A</w:t>
      </w:r>
      <w:bookmarkStart w:id="3" w:name="_Toc472330563"/>
      <w:r w:rsidRPr="00D63211">
        <w:rPr>
          <w:rFonts w:ascii="Cambria" w:eastAsia="Times New Roman" w:hAnsi="Cambria"/>
          <w:b/>
          <w:bCs/>
          <w:sz w:val="24"/>
          <w:szCs w:val="28"/>
          <w:lang w:val="en-US" w:eastAsia="de-CH"/>
        </w:rPr>
        <w:t>cknowledgement</w:t>
      </w:r>
      <w:bookmarkEnd w:id="3"/>
      <w:r w:rsidRPr="00D63211">
        <w:rPr>
          <w:rFonts w:ascii="Cambria" w:eastAsia="Times New Roman" w:hAnsi="Cambria"/>
          <w:b/>
          <w:bCs/>
          <w:sz w:val="24"/>
          <w:szCs w:val="28"/>
          <w:lang w:val="en-US" w:eastAsia="de-CH"/>
        </w:rPr>
        <w:t xml:space="preserve"> (optional)</w:t>
      </w:r>
    </w:p>
    <w:p w14:paraId="423200D7" w14:textId="77777777" w:rsidR="00D63211" w:rsidRPr="00D63211" w:rsidRDefault="00D63211" w:rsidP="00D63211">
      <w:pPr>
        <w:spacing w:after="120" w:line="360" w:lineRule="auto"/>
        <w:rPr>
          <w:rFonts w:eastAsia="Times New Roman"/>
          <w:color w:val="4472C4"/>
          <w:lang w:val="en-US"/>
        </w:rPr>
      </w:pPr>
      <w:bookmarkStart w:id="4" w:name="_Toc472330565"/>
      <w:bookmarkEnd w:id="2"/>
      <w:r w:rsidRPr="00D63211">
        <w:rPr>
          <w:rFonts w:eastAsia="Times New Roman"/>
          <w:color w:val="4472C4"/>
          <w:lang w:val="en-US"/>
        </w:rPr>
        <w:t>This section should remain blank in this anonymized version.</w:t>
      </w:r>
    </w:p>
    <w:p w14:paraId="13571060" w14:textId="77777777" w:rsidR="00D63211" w:rsidRPr="00D63211" w:rsidRDefault="00D63211" w:rsidP="00D63211">
      <w:pPr>
        <w:spacing w:after="120" w:line="360" w:lineRule="auto"/>
        <w:outlineLvl w:val="5"/>
        <w:rPr>
          <w:rFonts w:eastAsia="Times New Roman"/>
          <w:b/>
          <w:bCs/>
          <w:lang w:val="en-US"/>
        </w:rPr>
      </w:pPr>
      <w:r w:rsidRPr="00D63211">
        <w:rPr>
          <w:rFonts w:ascii="Cambria" w:eastAsia="Times New Roman" w:hAnsi="Cambria"/>
          <w:b/>
          <w:bCs/>
          <w:color w:val="000000"/>
          <w:sz w:val="24"/>
          <w:szCs w:val="28"/>
          <w:lang w:val="en-US" w:eastAsia="de-CH"/>
        </w:rPr>
        <w:t>Conflict of Interest Statement</w:t>
      </w:r>
      <w:bookmarkEnd w:id="4"/>
    </w:p>
    <w:p w14:paraId="5C2E50A1" w14:textId="77777777" w:rsidR="00207948" w:rsidRDefault="00207948" w:rsidP="00207948">
      <w:pPr>
        <w:pStyle w:val="Standardunter5"/>
        <w:spacing w:before="0" w:line="360" w:lineRule="auto"/>
        <w:ind w:left="0"/>
        <w:rPr>
          <w:rFonts w:cs="Calibri"/>
          <w:color w:val="000000"/>
        </w:rPr>
      </w:pPr>
      <w:bookmarkStart w:id="5"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77D8132A" w14:textId="77777777" w:rsidR="00207948" w:rsidRPr="00115668" w:rsidRDefault="00207948" w:rsidP="00207948">
      <w:pPr>
        <w:spacing w:after="120" w:line="360" w:lineRule="auto"/>
        <w:rPr>
          <w:rFonts w:eastAsia="Times New Roman"/>
          <w:color w:val="4472C4"/>
          <w:lang w:val="en-GB"/>
        </w:rPr>
      </w:pPr>
      <w:r w:rsidRPr="00115668">
        <w:rPr>
          <w:rFonts w:eastAsia="Times New Roman" w:cs="Calibri"/>
          <w:color w:val="000000"/>
          <w:bdr w:val="none" w:sz="0" w:space="0" w:color="auto" w:frame="1"/>
          <w:lang w:val="en-US" w:eastAsia="de-CH"/>
        </w:rPr>
        <w:t xml:space="preserve">Please include an anonymized version of the Conflict of Interest statement here. </w:t>
      </w:r>
      <w:r w:rsidRPr="00115668">
        <w:rPr>
          <w:rFonts w:eastAsia="Times New Roman"/>
          <w:lang w:val="en-US"/>
        </w:rPr>
        <w:t xml:space="preserve"> If there is no conflict of interest, please state: “The authors have no conflicts of interest to declare.” </w:t>
      </w:r>
      <w:r w:rsidRPr="00115668">
        <w:rPr>
          <w:rFonts w:eastAsia="Times New Roman"/>
          <w:color w:val="4472C4"/>
          <w:lang w:val="en-GB"/>
        </w:rPr>
        <w:t>If an author has a potential conflict of interest to disclose, please formulate this by referring to the author anonymously e.g. “Author 2 has a conflict of interest to declare….”</w:t>
      </w:r>
      <w:r w:rsidRPr="00115668">
        <w:rPr>
          <w:rFonts w:eastAsia="Times New Roman"/>
          <w:color w:val="4472C4"/>
          <w:lang w:val="en-US"/>
        </w:rPr>
        <w:t xml:space="preserve"> The </w:t>
      </w:r>
      <w:r w:rsidRPr="00115668">
        <w:rPr>
          <w:rFonts w:eastAsia="Times New Roman"/>
          <w:color w:val="4472C4"/>
          <w:lang w:val="en-GB"/>
        </w:rPr>
        <w:t xml:space="preserve">conflict of interest statement should list the company or entity that is the source of the potential conflict of interest by name. </w:t>
      </w:r>
    </w:p>
    <w:p w14:paraId="1A191112" w14:textId="77777777" w:rsidR="00D63211" w:rsidRPr="00D63211" w:rsidRDefault="00D63211" w:rsidP="00D63211">
      <w:pPr>
        <w:spacing w:after="120" w:line="360" w:lineRule="auto"/>
        <w:outlineLvl w:val="5"/>
        <w:rPr>
          <w:rFonts w:eastAsia="Times New Roman"/>
          <w:b/>
          <w:bCs/>
          <w:lang w:val="en-US"/>
        </w:rPr>
      </w:pPr>
      <w:r w:rsidRPr="00D63211">
        <w:rPr>
          <w:rFonts w:ascii="Cambria" w:eastAsia="Times New Roman" w:hAnsi="Cambria"/>
          <w:b/>
          <w:bCs/>
          <w:color w:val="000000"/>
          <w:sz w:val="24"/>
          <w:szCs w:val="28"/>
          <w:lang w:val="en-US" w:eastAsia="de-CH"/>
        </w:rPr>
        <w:t>Funding Sources</w:t>
      </w:r>
      <w:bookmarkEnd w:id="5"/>
    </w:p>
    <w:p w14:paraId="0B6A91E9" w14:textId="77777777" w:rsidR="000265D7" w:rsidRPr="000265D7" w:rsidRDefault="000265D7" w:rsidP="000265D7">
      <w:pPr>
        <w:shd w:val="clear" w:color="auto" w:fill="FCFCFC"/>
        <w:spacing w:after="120" w:line="360" w:lineRule="auto"/>
        <w:rPr>
          <w:rStyle w:val="cf01"/>
          <w:rFonts w:ascii="Calibri" w:hAnsi="Calibri" w:cs="Times New Roman"/>
          <w:sz w:val="22"/>
          <w:szCs w:val="22"/>
          <w:lang w:val="en-US"/>
        </w:rPr>
      </w:pPr>
      <w:bookmarkStart w:id="6" w:name="_Toc472330568"/>
      <w:r w:rsidRPr="000265D7">
        <w:rPr>
          <w:color w:val="000000"/>
          <w:lang w:val="en-GB"/>
        </w:rPr>
        <w:t>Authors must give full details about the funding of any research relevant to their study including explanations of the roles of these sources in th</w:t>
      </w:r>
      <w:r w:rsidRPr="000265D7">
        <w:rPr>
          <w:lang w:val="en-GB"/>
        </w:rPr>
        <w:t xml:space="preserve">e study design, execution and analysis, and manuscript conception, planning, writing and decision to publish. If the sponsor or funder had no role in any of the above, </w:t>
      </w:r>
      <w:r w:rsidRPr="000265D7">
        <w:rPr>
          <w:rStyle w:val="cf01"/>
          <w:rFonts w:ascii="Calibri" w:hAnsi="Calibri" w:cs="Times New Roman"/>
          <w:sz w:val="22"/>
          <w:szCs w:val="22"/>
          <w:lang w:val="en-US"/>
        </w:rPr>
        <w:t xml:space="preserve">please use the following statement: "The funder had no role in the design, data collection, data analysis, and reporting of this study." </w:t>
      </w:r>
      <w:r w:rsidRPr="000265D7">
        <w:rPr>
          <w:lang w:val="en-GB"/>
        </w:rPr>
        <w:t>Please ensure to include any support that could be perceived as a potential conflict of interest in the Conflict of Interest Statement. </w:t>
      </w:r>
      <w:r w:rsidRPr="000265D7">
        <w:rPr>
          <w:rStyle w:val="cf01"/>
          <w:rFonts w:ascii="Calibri" w:hAnsi="Calibri" w:cs="Times New Roman"/>
          <w:sz w:val="22"/>
          <w:szCs w:val="22"/>
          <w:lang w:val="en-US"/>
        </w:rPr>
        <w:t>If no funding was received for the study, please use the following statement: "This study was not supported by any sponsor or funder."</w:t>
      </w:r>
    </w:p>
    <w:p w14:paraId="126C4308" w14:textId="01833412" w:rsidR="000265D7" w:rsidRPr="000265D7" w:rsidRDefault="000265D7" w:rsidP="000265D7">
      <w:pPr>
        <w:shd w:val="clear" w:color="auto" w:fill="FCFCFC"/>
        <w:spacing w:after="120" w:line="360" w:lineRule="auto"/>
        <w:rPr>
          <w:rFonts w:eastAsia="Times New Roman"/>
          <w:color w:val="4472C4"/>
          <w:lang w:val="en-US"/>
        </w:rPr>
      </w:pPr>
      <w:r w:rsidRPr="000265D7">
        <w:rPr>
          <w:rFonts w:eastAsia="Times New Roman"/>
          <w:lang w:val="en-US"/>
        </w:rPr>
        <w:t>Authors should provide non-</w:t>
      </w:r>
      <w:r w:rsidRPr="000265D7">
        <w:rPr>
          <w:rFonts w:eastAsia="Times New Roman"/>
          <w:color w:val="4472C4"/>
          <w:lang w:val="en-US"/>
        </w:rPr>
        <w:t xml:space="preserve"> specific funding information. Please write if funding was received, or not, and if, that there is a grant number, but do not specify the number here.</w:t>
      </w:r>
    </w:p>
    <w:p w14:paraId="5E5443E6" w14:textId="77777777" w:rsidR="000265D7" w:rsidRPr="000265D7" w:rsidRDefault="000265D7" w:rsidP="000265D7">
      <w:pPr>
        <w:spacing w:after="0" w:line="360" w:lineRule="auto"/>
        <w:rPr>
          <w:rFonts w:eastAsia="Times New Roman" w:cs="Calibri"/>
          <w:color w:val="4472C4"/>
          <w:bdr w:val="none" w:sz="0" w:space="0" w:color="auto" w:frame="1"/>
          <w:lang w:val="en-US" w:eastAsia="de-CH" w:bidi="he-IL"/>
        </w:rPr>
      </w:pPr>
      <w:r w:rsidRPr="000265D7">
        <w:rPr>
          <w:rFonts w:eastAsia="Times New Roman" w:cs="Calibri"/>
          <w:color w:val="4472C4"/>
          <w:bdr w:val="none" w:sz="0" w:space="0" w:color="auto" w:frame="1"/>
          <w:lang w:val="en-US" w:eastAsia="de-CH" w:bidi="he-IL"/>
        </w:rPr>
        <w:t>Please use the following example for an anonymized statement:</w:t>
      </w:r>
    </w:p>
    <w:p w14:paraId="61BDBF05" w14:textId="77777777" w:rsidR="000265D7" w:rsidRPr="000265D7" w:rsidRDefault="000265D7" w:rsidP="000265D7">
      <w:pPr>
        <w:spacing w:after="0" w:line="360" w:lineRule="auto"/>
        <w:rPr>
          <w:rFonts w:eastAsia="Times New Roman" w:cs="Calibri"/>
          <w:color w:val="4472C4"/>
          <w:bdr w:val="none" w:sz="0" w:space="0" w:color="auto" w:frame="1"/>
          <w:lang w:val="en-US" w:eastAsia="de-CH" w:bidi="he-IL"/>
        </w:rPr>
      </w:pPr>
      <w:r w:rsidRPr="000265D7">
        <w:rPr>
          <w:rFonts w:eastAsia="Times New Roman" w:cs="Calibri"/>
          <w:color w:val="4472C4"/>
          <w:bdr w:val="none" w:sz="0" w:space="0" w:color="auto" w:frame="1"/>
          <w:lang w:val="en-US" w:eastAsia="de-CH" w:bidi="he-IL"/>
        </w:rPr>
        <w:lastRenderedPageBreak/>
        <w:t>Funding for this study was provided by [funder name withheld for review], grant number [number withheld for review].</w:t>
      </w:r>
    </w:p>
    <w:p w14:paraId="615524DF" w14:textId="77777777" w:rsidR="00D63211" w:rsidRPr="00D63211" w:rsidRDefault="00D63211" w:rsidP="00D63211">
      <w:pPr>
        <w:spacing w:after="120" w:line="360" w:lineRule="auto"/>
        <w:outlineLvl w:val="5"/>
        <w:rPr>
          <w:rFonts w:eastAsia="Times New Roman"/>
          <w:b/>
          <w:bCs/>
          <w:lang w:val="en-US"/>
        </w:rPr>
      </w:pPr>
      <w:r w:rsidRPr="00D63211">
        <w:rPr>
          <w:rFonts w:ascii="Cambria" w:eastAsia="Times New Roman" w:hAnsi="Cambria"/>
          <w:b/>
          <w:bCs/>
          <w:color w:val="000000"/>
          <w:sz w:val="24"/>
          <w:szCs w:val="28"/>
          <w:lang w:val="en-US" w:eastAsia="de-CH"/>
        </w:rPr>
        <w:t>Author Contributions</w:t>
      </w:r>
      <w:bookmarkEnd w:id="6"/>
    </w:p>
    <w:p w14:paraId="10C2D8B1" w14:textId="77777777" w:rsidR="0007659E" w:rsidRPr="00AE1B68" w:rsidRDefault="0007659E" w:rsidP="0007659E">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Pr="0007659E">
        <w:rPr>
          <w:rFonts w:eastAsia="Times New Roman"/>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1"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07659E">
        <w:rPr>
          <w:rFonts w:eastAsia="Times New Roman" w:cs="Calibri"/>
          <w:color w:val="000000"/>
          <w:bdr w:val="none" w:sz="0" w:space="0" w:color="auto" w:frame="1"/>
          <w:lang w:val="en-US" w:eastAsia="de-CH"/>
        </w:rPr>
        <w:t xml:space="preserve">Please include an anonymized version of the </w:t>
      </w:r>
      <w:r w:rsidRPr="0007659E">
        <w:rPr>
          <w:rFonts w:eastAsia="Times New Roman" w:cs="Calibri"/>
          <w:color w:val="000000"/>
          <w:bdr w:val="none" w:sz="0" w:space="0" w:color="auto" w:frame="1"/>
          <w:lang w:val="en-GB" w:eastAsia="de-CH"/>
        </w:rPr>
        <w:t>Author Contribution statement here</w:t>
      </w:r>
      <w:r w:rsidRPr="0007659E">
        <w:rPr>
          <w:rFonts w:eastAsia="Times New Roman" w:cs="Calibri"/>
          <w:color w:val="000000"/>
          <w:bdr w:val="none" w:sz="0" w:space="0" w:color="auto" w:frame="1"/>
          <w:lang w:val="en-US" w:eastAsia="de-CH"/>
        </w:rPr>
        <w:t>, referring to each author as Author 1, Author 2 in the order they appear in the author list.</w:t>
      </w:r>
    </w:p>
    <w:p w14:paraId="1DFFA9B0" w14:textId="77777777" w:rsidR="0007659E" w:rsidRPr="0007659E" w:rsidRDefault="0007659E" w:rsidP="0007659E">
      <w:pPr>
        <w:spacing w:after="0" w:line="360" w:lineRule="auto"/>
        <w:rPr>
          <w:rFonts w:eastAsia="Times New Roman" w:cs="Calibri"/>
          <w:color w:val="4472C4"/>
          <w:sz w:val="21"/>
          <w:szCs w:val="21"/>
          <w:bdr w:val="none" w:sz="0" w:space="0" w:color="auto" w:frame="1"/>
          <w:lang w:val="en-US" w:eastAsia="de-CH" w:bidi="he-IL"/>
        </w:rPr>
      </w:pPr>
      <w:r w:rsidRPr="0007659E">
        <w:rPr>
          <w:rFonts w:eastAsia="Times New Roman" w:cs="Calibri"/>
          <w:color w:val="4472C4"/>
          <w:sz w:val="21"/>
          <w:szCs w:val="21"/>
          <w:bdr w:val="none" w:sz="0" w:space="0" w:color="auto" w:frame="1"/>
          <w:lang w:val="en-US" w:eastAsia="de-CH" w:bidi="he-IL"/>
        </w:rPr>
        <w:t>Please use the following example for an anonymized statement:</w:t>
      </w:r>
    </w:p>
    <w:p w14:paraId="741D7EEE" w14:textId="77777777" w:rsidR="0007659E" w:rsidRPr="0007659E" w:rsidRDefault="0007659E" w:rsidP="0007659E">
      <w:pPr>
        <w:spacing w:after="0" w:line="360" w:lineRule="auto"/>
        <w:rPr>
          <w:rFonts w:eastAsia="Times New Roman" w:cs="Calibri"/>
          <w:color w:val="4472C4"/>
          <w:sz w:val="21"/>
          <w:szCs w:val="21"/>
          <w:bdr w:val="none" w:sz="0" w:space="0" w:color="auto" w:frame="1"/>
          <w:lang w:val="en-US" w:eastAsia="de-CH" w:bidi="he-IL"/>
        </w:rPr>
      </w:pPr>
      <w:r w:rsidRPr="0007659E">
        <w:rPr>
          <w:rFonts w:eastAsia="Times New Roman" w:cs="Calibri"/>
          <w:color w:val="4472C4"/>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652218A3" w14:textId="77777777" w:rsidR="004D0608" w:rsidRPr="004856A5" w:rsidRDefault="004D0608" w:rsidP="00D63211">
      <w:pPr>
        <w:keepNext/>
        <w:numPr>
          <w:ilvl w:val="2"/>
          <w:numId w:val="0"/>
        </w:numPr>
        <w:spacing w:after="120" w:line="360" w:lineRule="auto"/>
        <w:outlineLvl w:val="2"/>
        <w:rPr>
          <w:lang w:val="en-US"/>
        </w:rPr>
        <w:sectPr w:rsidR="004D0608" w:rsidRPr="004856A5" w:rsidSect="00446204">
          <w:pgSz w:w="11906" w:h="16838"/>
          <w:pgMar w:top="1417" w:right="1417" w:bottom="1134" w:left="1417" w:header="708" w:footer="708" w:gutter="0"/>
          <w:lnNumType w:countBy="1" w:restart="continuous"/>
          <w:cols w:space="708"/>
          <w:docGrid w:linePitch="360"/>
        </w:sectPr>
      </w:pPr>
    </w:p>
    <w:p w14:paraId="68181CE0" w14:textId="77777777" w:rsidR="00443C15" w:rsidRPr="00AB3D81" w:rsidRDefault="00443C15" w:rsidP="00443C1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21DF5106" w14:textId="77777777" w:rsidR="007E5651" w:rsidRPr="00AB3D81" w:rsidRDefault="007E5651" w:rsidP="007E5651">
      <w:pPr>
        <w:spacing w:after="120" w:line="360" w:lineRule="auto"/>
        <w:rPr>
          <w:lang w:val="en-GB"/>
        </w:rPr>
      </w:pPr>
      <w:r w:rsidRPr="00AB3D81">
        <w:rPr>
          <w:lang w:val="en-GB"/>
        </w:rPr>
        <w:t>References in the text should be identified using Arabic numerals [in square brackets]. </w:t>
      </w:r>
    </w:p>
    <w:p w14:paraId="0F340AA1" w14:textId="77777777" w:rsidR="007E5651" w:rsidRPr="007E5651" w:rsidRDefault="007E5651" w:rsidP="007E5651">
      <w:pPr>
        <w:spacing w:after="120" w:line="360" w:lineRule="auto"/>
        <w:rPr>
          <w:lang w:val="en-US"/>
        </w:rPr>
      </w:pPr>
      <w:r w:rsidRPr="007E5651">
        <w:rPr>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A8885D9" w14:textId="77777777" w:rsidR="007E5651" w:rsidRPr="007E5651" w:rsidRDefault="007E5651" w:rsidP="007E5651">
      <w:pPr>
        <w:spacing w:after="120" w:line="360" w:lineRule="auto"/>
        <w:rPr>
          <w:color w:val="4472C4"/>
          <w:lang w:val="en-GB"/>
        </w:rPr>
      </w:pPr>
      <w:r w:rsidRPr="007E5651">
        <w:rPr>
          <w:b/>
          <w:color w:val="4472C4"/>
          <w:lang w:val="en-GB"/>
        </w:rPr>
        <w:t>Important note concerning references of own author group:</w:t>
      </w:r>
      <w:r w:rsidRPr="007E5651">
        <w:rPr>
          <w:color w:val="4472C4"/>
          <w:lang w:val="en-GB"/>
        </w:rPr>
        <w:t xml:space="preserve"> Authors should reference their work in an anonymous way, for example “as shown in [1]” rather than “as we previously showed [1]”.</w:t>
      </w:r>
    </w:p>
    <w:p w14:paraId="22D66797" w14:textId="77777777" w:rsidR="001B170B" w:rsidRPr="004856A5" w:rsidRDefault="001B170B" w:rsidP="00E83AE2">
      <w:pPr>
        <w:spacing w:after="120" w:line="360" w:lineRule="auto"/>
        <w:rPr>
          <w:sz w:val="18"/>
          <w:szCs w:val="18"/>
          <w:lang w:val="en-GB"/>
        </w:rPr>
        <w:sectPr w:rsidR="001B170B" w:rsidRPr="004856A5" w:rsidSect="002B525B">
          <w:pgSz w:w="11906" w:h="16838"/>
          <w:pgMar w:top="1418" w:right="1418" w:bottom="1134" w:left="1418" w:header="709" w:footer="709" w:gutter="0"/>
          <w:cols w:space="708"/>
          <w:docGrid w:linePitch="360"/>
        </w:sectPr>
      </w:pPr>
    </w:p>
    <w:p w14:paraId="1650DA29" w14:textId="77777777" w:rsidR="0085738E" w:rsidRPr="00456564" w:rsidRDefault="0085738E" w:rsidP="00A104C7">
      <w:pPr>
        <w:spacing w:after="120" w:line="360" w:lineRule="auto"/>
        <w:rPr>
          <w:rFonts w:ascii="Cambria" w:eastAsia="Times New Roman" w:hAnsi="Cambria"/>
          <w:b/>
          <w:bCs/>
          <w:sz w:val="26"/>
          <w:szCs w:val="26"/>
          <w:lang w:val="en-US" w:eastAsia="de-CH"/>
        </w:rPr>
      </w:pPr>
      <w:r w:rsidRPr="00456564">
        <w:rPr>
          <w:rFonts w:ascii="Cambria" w:eastAsia="Times New Roman" w:hAnsi="Cambria"/>
          <w:b/>
          <w:bCs/>
          <w:sz w:val="26"/>
          <w:szCs w:val="26"/>
          <w:lang w:val="en-US" w:eastAsia="de-CH"/>
        </w:rPr>
        <w:lastRenderedPageBreak/>
        <w:t>Figure Legends</w:t>
      </w:r>
    </w:p>
    <w:p w14:paraId="36CE0341"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185F9C79"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270288DA" w14:textId="77777777" w:rsidR="00833ADC" w:rsidRPr="00AB3D81" w:rsidRDefault="00833ADC" w:rsidP="00833ADC">
      <w:pPr>
        <w:suppressLineNumbers/>
        <w:spacing w:after="120" w:line="360" w:lineRule="auto"/>
        <w:rPr>
          <w:rFonts w:eastAsia="Times New Roman"/>
          <w:lang w:val="en-US" w:eastAsia="en-GB"/>
        </w:rPr>
      </w:pPr>
    </w:p>
    <w:p w14:paraId="2748E432" w14:textId="77777777" w:rsidR="00833ADC" w:rsidRPr="00AB3D81" w:rsidRDefault="00833ADC" w:rsidP="00833ADC">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32671334" w14:textId="77777777" w:rsidR="00833ADC" w:rsidRPr="00AB3D81" w:rsidRDefault="00833ADC" w:rsidP="00833ADC">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37587ED8"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5906ECD9"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79B92C80" w14:textId="77777777" w:rsidR="00833ADC" w:rsidRPr="00AB3D81" w:rsidRDefault="00833ADC" w:rsidP="00833ADC">
      <w:pPr>
        <w:suppressLineNumbers/>
        <w:spacing w:after="120" w:line="360" w:lineRule="auto"/>
        <w:rPr>
          <w:rFonts w:eastAsia="Times New Roman"/>
          <w:lang w:val="en-GB" w:eastAsia="en-GB"/>
        </w:rPr>
      </w:pPr>
    </w:p>
    <w:p w14:paraId="4FED2B60"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In the Legend:</w:t>
      </w:r>
    </w:p>
    <w:p w14:paraId="58A5EBE6" w14:textId="77777777" w:rsidR="00833ADC" w:rsidRPr="00AB3D81" w:rsidRDefault="00833ADC" w:rsidP="00833ADC">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7057B137" w14:textId="77777777" w:rsidR="00833ADC" w:rsidRPr="00AB3D81" w:rsidRDefault="00833ADC" w:rsidP="00833ADC">
      <w:pPr>
        <w:suppressLineNumbers/>
        <w:spacing w:after="120" w:line="360" w:lineRule="auto"/>
        <w:rPr>
          <w:rFonts w:eastAsia="Times New Roman"/>
          <w:lang w:val="en-GB" w:eastAsia="en-GB"/>
        </w:rPr>
      </w:pPr>
    </w:p>
    <w:p w14:paraId="194A2A0D" w14:textId="114282FB" w:rsidR="004D0608" w:rsidRPr="001B170B" w:rsidRDefault="00833ADC" w:rsidP="00056021">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r w:rsidRPr="00AB3D81">
        <w:rPr>
          <w:rFonts w:eastAsia="Times New Roman"/>
          <w:lang w:val="en-GB" w:eastAsia="en-GB"/>
        </w:rPr>
        <w:br/>
      </w:r>
    </w:p>
    <w:sectPr w:rsidR="004D0608" w:rsidRPr="001B170B" w:rsidSect="002B525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72169" w14:textId="77777777" w:rsidR="00171D5C" w:rsidRDefault="00171D5C" w:rsidP="001B170B">
      <w:pPr>
        <w:spacing w:after="0" w:line="240" w:lineRule="auto"/>
      </w:pPr>
      <w:r>
        <w:separator/>
      </w:r>
    </w:p>
  </w:endnote>
  <w:endnote w:type="continuationSeparator" w:id="0">
    <w:p w14:paraId="30B495E1" w14:textId="77777777" w:rsidR="00171D5C" w:rsidRDefault="00171D5C"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5195" w14:textId="77777777" w:rsidR="001B170B" w:rsidRDefault="001B170B">
    <w:pPr>
      <w:pStyle w:val="Footer"/>
      <w:jc w:val="right"/>
    </w:pPr>
    <w:r>
      <w:fldChar w:fldCharType="begin"/>
    </w:r>
    <w:r>
      <w:instrText>PAGE   \* MERGEFORMAT</w:instrText>
    </w:r>
    <w:r>
      <w:fldChar w:fldCharType="separate"/>
    </w:r>
    <w:r w:rsidR="00C56A4B" w:rsidRPr="00C56A4B">
      <w:rPr>
        <w:noProof/>
        <w:lang w:val="de-DE"/>
      </w:rPr>
      <w:t>1</w:t>
    </w:r>
    <w:r>
      <w:fldChar w:fldCharType="end"/>
    </w:r>
  </w:p>
  <w:p w14:paraId="08CD9C9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925C" w14:textId="77777777" w:rsidR="00171D5C" w:rsidRDefault="00171D5C" w:rsidP="001B170B">
      <w:pPr>
        <w:spacing w:after="0" w:line="240" w:lineRule="auto"/>
      </w:pPr>
      <w:r>
        <w:separator/>
      </w:r>
    </w:p>
  </w:footnote>
  <w:footnote w:type="continuationSeparator" w:id="0">
    <w:p w14:paraId="0A844B42" w14:textId="77777777" w:rsidR="00171D5C" w:rsidRDefault="00171D5C"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04726167">
    <w:abstractNumId w:val="1"/>
  </w:num>
  <w:num w:numId="2" w16cid:durableId="1369641335">
    <w:abstractNumId w:val="2"/>
  </w:num>
  <w:num w:numId="3" w16cid:durableId="174229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2MzazsDSyMDc1NTVX0lEKTi0uzszPAykwrAUAG60IgSwAAAA="/>
  </w:docVars>
  <w:rsids>
    <w:rsidRoot w:val="00446204"/>
    <w:rsid w:val="00015D91"/>
    <w:rsid w:val="000265D7"/>
    <w:rsid w:val="00056021"/>
    <w:rsid w:val="00062164"/>
    <w:rsid w:val="000621E8"/>
    <w:rsid w:val="0007659E"/>
    <w:rsid w:val="000A1260"/>
    <w:rsid w:val="000B56E2"/>
    <w:rsid w:val="00141B35"/>
    <w:rsid w:val="00171D5C"/>
    <w:rsid w:val="001A1764"/>
    <w:rsid w:val="001A6973"/>
    <w:rsid w:val="001B170B"/>
    <w:rsid w:val="001B6737"/>
    <w:rsid w:val="001E2264"/>
    <w:rsid w:val="00207948"/>
    <w:rsid w:val="00211CE0"/>
    <w:rsid w:val="002235BF"/>
    <w:rsid w:val="002360F1"/>
    <w:rsid w:val="00254C82"/>
    <w:rsid w:val="00257B94"/>
    <w:rsid w:val="002844B3"/>
    <w:rsid w:val="002B17F8"/>
    <w:rsid w:val="002B525B"/>
    <w:rsid w:val="00327859"/>
    <w:rsid w:val="00332B41"/>
    <w:rsid w:val="003824FD"/>
    <w:rsid w:val="00387A07"/>
    <w:rsid w:val="003A7873"/>
    <w:rsid w:val="003E02A1"/>
    <w:rsid w:val="00410225"/>
    <w:rsid w:val="00434C6A"/>
    <w:rsid w:val="00443C15"/>
    <w:rsid w:val="00446204"/>
    <w:rsid w:val="0046670E"/>
    <w:rsid w:val="004856A5"/>
    <w:rsid w:val="00491E23"/>
    <w:rsid w:val="004C5870"/>
    <w:rsid w:val="004D0608"/>
    <w:rsid w:val="005616B9"/>
    <w:rsid w:val="00573BF9"/>
    <w:rsid w:val="005A4F7B"/>
    <w:rsid w:val="006B1C9E"/>
    <w:rsid w:val="006B6723"/>
    <w:rsid w:val="007063D6"/>
    <w:rsid w:val="00763946"/>
    <w:rsid w:val="00767DDB"/>
    <w:rsid w:val="00772AA2"/>
    <w:rsid w:val="00773AA5"/>
    <w:rsid w:val="007E5651"/>
    <w:rsid w:val="007F34BA"/>
    <w:rsid w:val="00802444"/>
    <w:rsid w:val="008260F3"/>
    <w:rsid w:val="00833ADC"/>
    <w:rsid w:val="0085738E"/>
    <w:rsid w:val="008723E1"/>
    <w:rsid w:val="00894588"/>
    <w:rsid w:val="008A71D8"/>
    <w:rsid w:val="008E19F8"/>
    <w:rsid w:val="00944149"/>
    <w:rsid w:val="009445F0"/>
    <w:rsid w:val="00964E39"/>
    <w:rsid w:val="0099133D"/>
    <w:rsid w:val="00A104C7"/>
    <w:rsid w:val="00A434D5"/>
    <w:rsid w:val="00A43EEE"/>
    <w:rsid w:val="00A73AF6"/>
    <w:rsid w:val="00A77BCB"/>
    <w:rsid w:val="00AB44B5"/>
    <w:rsid w:val="00AD352E"/>
    <w:rsid w:val="00B778F7"/>
    <w:rsid w:val="00BB1728"/>
    <w:rsid w:val="00BF0794"/>
    <w:rsid w:val="00C061CD"/>
    <w:rsid w:val="00C151EF"/>
    <w:rsid w:val="00C167C9"/>
    <w:rsid w:val="00C22796"/>
    <w:rsid w:val="00C56A4B"/>
    <w:rsid w:val="00C60DCA"/>
    <w:rsid w:val="00C736D8"/>
    <w:rsid w:val="00CA0CF7"/>
    <w:rsid w:val="00D14038"/>
    <w:rsid w:val="00D51294"/>
    <w:rsid w:val="00D63211"/>
    <w:rsid w:val="00DA3EBF"/>
    <w:rsid w:val="00DF1BF4"/>
    <w:rsid w:val="00E0085F"/>
    <w:rsid w:val="00E106C1"/>
    <w:rsid w:val="00E14791"/>
    <w:rsid w:val="00E51299"/>
    <w:rsid w:val="00E56DFA"/>
    <w:rsid w:val="00E83AE2"/>
    <w:rsid w:val="00E83CD0"/>
    <w:rsid w:val="00EA707F"/>
    <w:rsid w:val="00EB649E"/>
    <w:rsid w:val="00ED5EA0"/>
    <w:rsid w:val="00EE3F56"/>
    <w:rsid w:val="00EF28A8"/>
    <w:rsid w:val="00F1362F"/>
    <w:rsid w:val="00F139E0"/>
    <w:rsid w:val="00FD5A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1D6F"/>
  <w15:chartTrackingRefBased/>
  <w15:docId w15:val="{C56055DF-DDC5-48D5-A647-EC283BAA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paragraph" w:customStyle="1" w:styleId="xmsonormal">
    <w:name w:val="x_msonormal"/>
    <w:basedOn w:val="Normal"/>
    <w:rsid w:val="00573BF9"/>
    <w:pPr>
      <w:spacing w:after="0" w:line="240" w:lineRule="auto"/>
    </w:pPr>
    <w:rPr>
      <w:rFonts w:eastAsia="Times New Roman" w:cs="Calibri"/>
      <w:lang w:eastAsia="de-CH"/>
    </w:rPr>
  </w:style>
  <w:style w:type="character" w:customStyle="1" w:styleId="Lauftext-AvenirBook105Zchn">
    <w:name w:val="Lauftext - Avenir Book 10.5 Zchn"/>
    <w:link w:val="Lauftext-AvenirBook105"/>
    <w:locked/>
    <w:rsid w:val="00D63211"/>
    <w:rPr>
      <w:rFonts w:eastAsia="Times New Roman"/>
      <w:color w:val="4472C4"/>
      <w:sz w:val="21"/>
      <w:bdr w:val="none" w:sz="0" w:space="0" w:color="auto" w:frame="1"/>
    </w:rPr>
  </w:style>
  <w:style w:type="paragraph" w:customStyle="1" w:styleId="Lauftext-AvenirBook105">
    <w:name w:val="Lauftext - Avenir Book 10.5"/>
    <w:basedOn w:val="Normal"/>
    <w:link w:val="Lauftext-AvenirBook105Zchn"/>
    <w:autoRedefine/>
    <w:qFormat/>
    <w:rsid w:val="00D63211"/>
    <w:pPr>
      <w:spacing w:after="0" w:line="240" w:lineRule="auto"/>
    </w:pPr>
    <w:rPr>
      <w:rFonts w:eastAsia="Times New Roman"/>
      <w:color w:val="4472C4"/>
      <w:sz w:val="21"/>
      <w:szCs w:val="20"/>
      <w:bdr w:val="none" w:sz="0" w:space="0" w:color="auto" w:frame="1"/>
      <w:lang w:eastAsia="de-CH"/>
    </w:rPr>
  </w:style>
  <w:style w:type="character" w:customStyle="1" w:styleId="cf01">
    <w:name w:val="cf01"/>
    <w:rsid w:val="000265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7F3B49-F28C-4C9F-A0B3-D7249D2B1719}">
  <ds:schemaRefs>
    <ds:schemaRef ds:uri="http://schemas.microsoft.com/sharepoint/v3/contenttype/forms"/>
  </ds:schemaRefs>
</ds:datastoreItem>
</file>

<file path=customXml/itemProps2.xml><?xml version="1.0" encoding="utf-8"?>
<ds:datastoreItem xmlns:ds="http://schemas.openxmlformats.org/officeDocument/2006/customXml" ds:itemID="{6C639D7A-A261-452D-BAFD-12587E83E28E}"/>
</file>

<file path=customXml/itemProps3.xml><?xml version="1.0" encoding="utf-8"?>
<ds:datastoreItem xmlns:ds="http://schemas.openxmlformats.org/officeDocument/2006/customXml" ds:itemID="{8DDF9D05-9272-483A-9691-6EA13509BA1E}">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885</Words>
  <Characters>5046</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5920</CharactersWithSpaces>
  <SharedDoc>false</SharedDoc>
  <HLinks>
    <vt:vector size="24" baseType="variant">
      <vt:variant>
        <vt:i4>7405614</vt:i4>
      </vt:variant>
      <vt:variant>
        <vt:i4>9</vt:i4>
      </vt:variant>
      <vt:variant>
        <vt:i4>0</vt:i4>
      </vt:variant>
      <vt:variant>
        <vt:i4>5</vt:i4>
      </vt:variant>
      <vt:variant>
        <vt:lpwstr>http://www.vesaliusfabrica.com/en/new-fabrica.html</vt:lpwstr>
      </vt:variant>
      <vt:variant>
        <vt:lpwstr/>
      </vt:variant>
      <vt:variant>
        <vt:i4>2687084</vt:i4>
      </vt:variant>
      <vt:variant>
        <vt:i4>6</vt:i4>
      </vt:variant>
      <vt:variant>
        <vt:i4>0</vt:i4>
      </vt:variant>
      <vt:variant>
        <vt:i4>5</vt:i4>
      </vt:variant>
      <vt:variant>
        <vt:lpwstr>https://www.ncbi.nlm.nih.gov/books/NBK7256/</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Grainne McNamara</cp:lastModifiedBy>
  <cp:revision>11</cp:revision>
  <dcterms:created xsi:type="dcterms:W3CDTF">2022-10-04T13:28:00Z</dcterms:created>
  <dcterms:modified xsi:type="dcterms:W3CDTF">2023-09-04T09:52:00Z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