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8E5FA" w14:textId="77777777" w:rsidR="009858A5" w:rsidRPr="00833006" w:rsidRDefault="007C0F94" w:rsidP="00D305A1">
      <w:pPr>
        <w:keepNext/>
        <w:numPr>
          <w:ilvl w:val="1"/>
          <w:numId w:val="0"/>
        </w:numPr>
        <w:suppressLineNumbers/>
        <w:spacing w:after="120" w:line="360" w:lineRule="auto"/>
        <w:ind w:left="576" w:hanging="576"/>
        <w:jc w:val="center"/>
        <w:outlineLvl w:val="1"/>
        <w:rPr>
          <w:rFonts w:ascii="Cambria" w:eastAsia="Times New Roman" w:hAnsi="Cambria" w:cs="Calibri"/>
          <w:b/>
          <w:bCs/>
          <w:i/>
          <w:sz w:val="28"/>
          <w:szCs w:val="28"/>
          <w:lang w:val="en-US" w:eastAsia="de-CH"/>
        </w:rPr>
      </w:pPr>
      <w:r w:rsidRPr="00833006">
        <w:rPr>
          <w:rFonts w:ascii="Cambria" w:eastAsia="Times New Roman" w:hAnsi="Cambria" w:cs="Calibri"/>
          <w:b/>
          <w:bCs/>
          <w:i/>
          <w:sz w:val="28"/>
          <w:szCs w:val="28"/>
          <w:lang w:val="en-US" w:eastAsia="de-CH"/>
        </w:rPr>
        <w:t xml:space="preserve">Editorial </w:t>
      </w:r>
      <w:r w:rsidR="009858A5" w:rsidRPr="00833006">
        <w:rPr>
          <w:rFonts w:ascii="Cambria" w:eastAsia="Times New Roman" w:hAnsi="Cambria" w:cs="Calibri"/>
          <w:b/>
          <w:bCs/>
          <w:i/>
          <w:sz w:val="28"/>
          <w:szCs w:val="28"/>
          <w:lang w:val="en-US" w:eastAsia="de-CH"/>
        </w:rPr>
        <w:t>Title</w:t>
      </w:r>
    </w:p>
    <w:p w14:paraId="2FEB8DE0" w14:textId="77777777" w:rsidR="00446204" w:rsidRPr="00833006" w:rsidRDefault="00446204" w:rsidP="00D305A1">
      <w:pPr>
        <w:keepNext/>
        <w:numPr>
          <w:ilvl w:val="1"/>
          <w:numId w:val="0"/>
        </w:numPr>
        <w:suppressLineNumbers/>
        <w:spacing w:after="120" w:line="360" w:lineRule="auto"/>
        <w:ind w:left="576" w:hanging="576"/>
        <w:jc w:val="center"/>
        <w:outlineLvl w:val="1"/>
        <w:rPr>
          <w:rFonts w:eastAsia="Times New Roman" w:cs="Calibri"/>
          <w:b/>
          <w:bCs/>
          <w:i/>
          <w:iCs/>
          <w:color w:val="39A956"/>
          <w:lang w:val="en-US" w:eastAsia="de-CH"/>
        </w:rPr>
      </w:pPr>
    </w:p>
    <w:p w14:paraId="7AAE8CFC" w14:textId="77777777" w:rsidR="00FE626B" w:rsidRDefault="00FE626B" w:rsidP="00D305A1">
      <w:pPr>
        <w:suppressLineNumbers/>
        <w:spacing w:after="120" w:line="360" w:lineRule="auto"/>
        <w:jc w:val="center"/>
        <w:rPr>
          <w:lang w:val="en-US" w:eastAsia="de-CH"/>
        </w:rPr>
      </w:pPr>
      <w:r>
        <w:rPr>
          <w:lang w:val="en-US" w:eastAsia="de-CH"/>
        </w:rPr>
        <w:t>First Name(s) Surname</w:t>
      </w:r>
      <w:r>
        <w:rPr>
          <w:vertAlign w:val="superscript"/>
          <w:lang w:val="en-US" w:eastAsia="de-CH"/>
        </w:rPr>
        <w:t>a</w:t>
      </w:r>
      <w:r>
        <w:rPr>
          <w:lang w:val="en-US" w:eastAsia="de-CH"/>
        </w:rPr>
        <w:t>, First Name(s) Surname</w:t>
      </w:r>
      <w:r>
        <w:rPr>
          <w:vertAlign w:val="superscript"/>
          <w:lang w:val="en-US" w:eastAsia="de-CH"/>
        </w:rPr>
        <w:t>a</w:t>
      </w:r>
      <w:r>
        <w:rPr>
          <w:lang w:val="en-US" w:eastAsia="de-CH"/>
        </w:rPr>
        <w:t>, First Name(s) Surname</w:t>
      </w:r>
      <w:r>
        <w:rPr>
          <w:vertAlign w:val="superscript"/>
          <w:lang w:val="en-US" w:eastAsia="de-CH"/>
        </w:rPr>
        <w:t>b</w:t>
      </w:r>
      <w:r>
        <w:rPr>
          <w:lang w:val="en-US" w:eastAsia="de-CH"/>
        </w:rPr>
        <w:t>, First Name(s) Surname</w:t>
      </w:r>
      <w:r>
        <w:rPr>
          <w:vertAlign w:val="superscript"/>
          <w:lang w:val="en-US" w:eastAsia="de-CH"/>
        </w:rPr>
        <w:t>c</w:t>
      </w:r>
      <w:r>
        <w:rPr>
          <w:lang w:val="en-US" w:eastAsia="de-CH"/>
        </w:rPr>
        <w:t>, First Name(s) Surname</w:t>
      </w:r>
      <w:r>
        <w:rPr>
          <w:vertAlign w:val="superscript"/>
          <w:lang w:val="en-US" w:eastAsia="de-CH"/>
        </w:rPr>
        <w:t>a</w:t>
      </w:r>
    </w:p>
    <w:p w14:paraId="15638BBF" w14:textId="77777777" w:rsidR="00FE626B" w:rsidRDefault="00FE626B" w:rsidP="00D305A1">
      <w:pPr>
        <w:suppressLineNumbers/>
        <w:spacing w:after="120" w:line="360" w:lineRule="auto"/>
        <w:rPr>
          <w:lang w:val="en-US" w:eastAsia="de-CH"/>
        </w:rPr>
      </w:pPr>
    </w:p>
    <w:p w14:paraId="26F4DCF4" w14:textId="77777777" w:rsidR="00FE626B" w:rsidRDefault="00FE626B" w:rsidP="00D305A1">
      <w:pPr>
        <w:suppressLineNumbers/>
        <w:spacing w:after="120" w:line="360" w:lineRule="auto"/>
        <w:rPr>
          <w:lang w:val="en-US" w:eastAsia="de-CH"/>
        </w:rPr>
      </w:pPr>
      <w:r>
        <w:rPr>
          <w:vertAlign w:val="superscript"/>
          <w:lang w:val="en-US" w:eastAsia="de-CH"/>
        </w:rPr>
        <w:t>a</w:t>
      </w:r>
      <w:r>
        <w:rPr>
          <w:lang w:val="en-US" w:eastAsia="de-CH"/>
        </w:rPr>
        <w:t xml:space="preserve"> Department, Institute/University/Hospital, City, (State,) Country</w:t>
      </w:r>
    </w:p>
    <w:p w14:paraId="1ACD49D2" w14:textId="77777777" w:rsidR="00FE626B" w:rsidRDefault="00FE626B" w:rsidP="00D305A1">
      <w:pPr>
        <w:suppressLineNumbers/>
        <w:spacing w:after="120" w:line="360" w:lineRule="auto"/>
        <w:rPr>
          <w:lang w:val="en-US" w:eastAsia="de-CH"/>
        </w:rPr>
      </w:pPr>
      <w:r>
        <w:rPr>
          <w:vertAlign w:val="superscript"/>
          <w:lang w:val="en-US" w:eastAsia="de-CH"/>
        </w:rPr>
        <w:t>b</w:t>
      </w:r>
      <w:r>
        <w:rPr>
          <w:lang w:val="en-US" w:eastAsia="de-CH"/>
        </w:rPr>
        <w:t xml:space="preserve"> Department, Institute/University/Hospital, City, (State,) Country</w:t>
      </w:r>
    </w:p>
    <w:p w14:paraId="5095B436" w14:textId="77777777" w:rsidR="00FE626B" w:rsidRDefault="00FE626B" w:rsidP="00D305A1">
      <w:pPr>
        <w:suppressLineNumbers/>
        <w:spacing w:after="120" w:line="360" w:lineRule="auto"/>
        <w:rPr>
          <w:lang w:val="en-US" w:eastAsia="de-CH"/>
        </w:rPr>
      </w:pPr>
      <w:r>
        <w:rPr>
          <w:vertAlign w:val="superscript"/>
          <w:lang w:val="en-US" w:eastAsia="de-CH"/>
        </w:rPr>
        <w:t xml:space="preserve">c </w:t>
      </w:r>
      <w:r>
        <w:rPr>
          <w:lang w:val="en-US" w:eastAsia="de-CH"/>
        </w:rPr>
        <w:t>Department, Institute/University/Hospital, City, (State,) Country</w:t>
      </w:r>
    </w:p>
    <w:p w14:paraId="1A2F5AEE" w14:textId="77777777" w:rsidR="00FE626B" w:rsidRDefault="00FE626B" w:rsidP="00D305A1">
      <w:pPr>
        <w:suppressLineNumbers/>
        <w:spacing w:after="120" w:line="240" w:lineRule="auto"/>
        <w:rPr>
          <w:lang w:val="en-US" w:eastAsia="de-CH"/>
        </w:rPr>
      </w:pPr>
    </w:p>
    <w:p w14:paraId="25C011BD" w14:textId="77777777" w:rsidR="00FE626B" w:rsidRDefault="00FE626B" w:rsidP="00D305A1">
      <w:pPr>
        <w:suppressLineNumbers/>
        <w:spacing w:after="120" w:line="240" w:lineRule="auto"/>
        <w:rPr>
          <w:lang w:val="en-US" w:eastAsia="de-CH"/>
        </w:rPr>
      </w:pPr>
    </w:p>
    <w:p w14:paraId="547538C1" w14:textId="77777777" w:rsidR="00FE626B" w:rsidRDefault="00FE626B" w:rsidP="00D305A1">
      <w:pPr>
        <w:suppressLineNumbers/>
        <w:spacing w:after="120" w:line="360" w:lineRule="auto"/>
        <w:rPr>
          <w:lang w:val="en-US" w:eastAsia="de-CH"/>
        </w:rPr>
      </w:pPr>
      <w:r>
        <w:rPr>
          <w:lang w:val="en-US" w:eastAsia="de-CH"/>
        </w:rPr>
        <w:t>Short Title: to be used as running head</w:t>
      </w:r>
    </w:p>
    <w:p w14:paraId="300F2DB0" w14:textId="77777777" w:rsidR="00FE626B" w:rsidRDefault="00FE626B" w:rsidP="00D305A1">
      <w:pPr>
        <w:suppressLineNumbers/>
        <w:spacing w:after="120" w:line="360" w:lineRule="auto"/>
        <w:rPr>
          <w:lang w:val="en-US" w:eastAsia="de-CH"/>
        </w:rPr>
      </w:pPr>
    </w:p>
    <w:p w14:paraId="51589027" w14:textId="77777777" w:rsidR="00FE626B" w:rsidRDefault="00FE626B" w:rsidP="00D305A1">
      <w:pPr>
        <w:suppressLineNumbers/>
        <w:spacing w:after="120" w:line="360" w:lineRule="auto"/>
        <w:rPr>
          <w:lang w:val="en-US" w:eastAsia="de-CH"/>
        </w:rPr>
      </w:pPr>
      <w:r>
        <w:rPr>
          <w:lang w:val="en-US" w:eastAsia="de-CH"/>
        </w:rPr>
        <w:t>Corresponding Author:</w:t>
      </w:r>
    </w:p>
    <w:p w14:paraId="4D9F127E" w14:textId="09DA27D9" w:rsidR="00FE626B" w:rsidRDefault="00FE626B" w:rsidP="00D305A1">
      <w:pPr>
        <w:suppressLineNumbers/>
        <w:spacing w:after="120" w:line="360" w:lineRule="auto"/>
        <w:rPr>
          <w:lang w:val="en-US" w:eastAsia="de-CH"/>
        </w:rPr>
      </w:pPr>
      <w:r>
        <w:rPr>
          <w:lang w:val="en-US" w:eastAsia="de-CH"/>
        </w:rPr>
        <w:t>F</w:t>
      </w:r>
      <w:r w:rsidR="0080635C">
        <w:rPr>
          <w:lang w:val="en-US" w:eastAsia="de-CH"/>
        </w:rPr>
        <w:t>irst and Last Name</w:t>
      </w:r>
    </w:p>
    <w:p w14:paraId="5ADAFC6C" w14:textId="205EED3B" w:rsidR="00FE626B" w:rsidRDefault="00FE626B" w:rsidP="00D305A1">
      <w:pPr>
        <w:suppressLineNumbers/>
        <w:spacing w:after="120" w:line="360" w:lineRule="auto"/>
        <w:rPr>
          <w:lang w:val="en-US" w:eastAsia="de-CH"/>
        </w:rPr>
      </w:pPr>
      <w:r>
        <w:rPr>
          <w:lang w:val="en-US" w:eastAsia="de-CH"/>
        </w:rPr>
        <w:t>E-mail</w:t>
      </w:r>
      <w:r w:rsidR="00C631D3">
        <w:rPr>
          <w:lang w:val="en-US" w:eastAsia="de-CH"/>
        </w:rPr>
        <w:t xml:space="preserve"> address</w:t>
      </w:r>
      <w:r>
        <w:rPr>
          <w:lang w:val="en-US" w:eastAsia="de-CH"/>
        </w:rPr>
        <w:t>:</w:t>
      </w:r>
    </w:p>
    <w:p w14:paraId="4C715506" w14:textId="77777777" w:rsidR="009809D8" w:rsidRPr="00AB3D81" w:rsidRDefault="009809D8" w:rsidP="009809D8">
      <w:pPr>
        <w:spacing w:after="120" w:line="360" w:lineRule="auto"/>
        <w:rPr>
          <w:lang w:val="en-US" w:eastAsia="de-CH"/>
        </w:rPr>
      </w:pPr>
      <w:r>
        <w:rPr>
          <w:rFonts w:cs="Calibri"/>
          <w:lang w:val="en-US" w:eastAsia="de-CH"/>
        </w:rPr>
        <w:br/>
      </w:r>
      <w:r>
        <w:rPr>
          <w:rFonts w:cs="Calibri"/>
          <w:lang w:val="en-US" w:eastAsia="de-CH"/>
        </w:rPr>
        <w:br/>
      </w:r>
      <w:r w:rsidRPr="00AB3D81">
        <w:rPr>
          <w:lang w:val="en-US" w:eastAsia="de-CH"/>
        </w:rPr>
        <w:t>Keywords: Please provide 3–5 keywords highlighting the most important points of your paper.</w:t>
      </w:r>
    </w:p>
    <w:p w14:paraId="1E1290A8" w14:textId="32D7B493" w:rsidR="00724D52" w:rsidRPr="00833006" w:rsidRDefault="00724D52" w:rsidP="00D305A1">
      <w:pPr>
        <w:suppressLineNumbers/>
        <w:spacing w:after="120" w:line="360" w:lineRule="auto"/>
        <w:rPr>
          <w:rFonts w:cs="Calibri"/>
          <w:lang w:val="en-US" w:eastAsia="de-CH"/>
        </w:rPr>
      </w:pPr>
    </w:p>
    <w:p w14:paraId="49443334" w14:textId="77777777" w:rsidR="00446204" w:rsidRPr="00833006" w:rsidRDefault="00446204" w:rsidP="00D305A1">
      <w:pPr>
        <w:suppressLineNumbers/>
        <w:spacing w:after="120" w:line="360" w:lineRule="auto"/>
        <w:rPr>
          <w:rFonts w:cs="Calibri"/>
          <w:lang w:val="en-US" w:eastAsia="de-CH"/>
        </w:rPr>
        <w:sectPr w:rsidR="00446204" w:rsidRPr="00833006" w:rsidSect="009809D8">
          <w:footerReference w:type="default" r:id="rId10"/>
          <w:pgSz w:w="11906" w:h="16838"/>
          <w:pgMar w:top="1417" w:right="1417" w:bottom="1134" w:left="1417" w:header="708" w:footer="708" w:gutter="0"/>
          <w:cols w:space="708"/>
          <w:docGrid w:linePitch="360"/>
        </w:sectPr>
      </w:pPr>
    </w:p>
    <w:p w14:paraId="586D383E" w14:textId="77777777" w:rsidR="003E02A1" w:rsidRPr="00833006" w:rsidRDefault="00387A07" w:rsidP="006D35EA">
      <w:pPr>
        <w:spacing w:after="120" w:line="360" w:lineRule="auto"/>
        <w:rPr>
          <w:rFonts w:ascii="Cambria" w:eastAsia="Times New Roman" w:hAnsi="Cambria" w:cs="Calibri"/>
          <w:b/>
          <w:bCs/>
          <w:sz w:val="26"/>
          <w:szCs w:val="26"/>
          <w:lang w:val="en-GB"/>
        </w:rPr>
      </w:pPr>
      <w:bookmarkStart w:id="0" w:name="_Toc460500633"/>
      <w:bookmarkStart w:id="1" w:name="_Toc460500638"/>
      <w:r w:rsidRPr="00833006">
        <w:rPr>
          <w:rFonts w:ascii="Cambria" w:eastAsia="Times New Roman" w:hAnsi="Cambria" w:cs="Calibri"/>
          <w:b/>
          <w:bCs/>
          <w:sz w:val="26"/>
          <w:szCs w:val="26"/>
          <w:lang w:val="en-GB"/>
        </w:rPr>
        <w:lastRenderedPageBreak/>
        <w:t>Text</w:t>
      </w:r>
      <w:bookmarkEnd w:id="0"/>
    </w:p>
    <w:p w14:paraId="71138101" w14:textId="77777777" w:rsidR="003F5665" w:rsidRPr="00833006" w:rsidRDefault="003F5665" w:rsidP="006D35EA">
      <w:pPr>
        <w:spacing w:after="120" w:line="360" w:lineRule="auto"/>
        <w:rPr>
          <w:rFonts w:eastAsia="Times New Roman" w:cs="Calibri"/>
          <w:lang w:val="en-GB"/>
        </w:rPr>
      </w:pPr>
      <w:r w:rsidRPr="00833006">
        <w:rPr>
          <w:rFonts w:eastAsia="Times New Roman" w:cs="Calibri"/>
          <w:lang w:val="en-GB"/>
        </w:rPr>
        <w:t xml:space="preserve">The main text of the editorial piece belongs here. </w:t>
      </w:r>
    </w:p>
    <w:p w14:paraId="14490571" w14:textId="77777777" w:rsidR="004B6C22" w:rsidRPr="00833006" w:rsidRDefault="004B6C22" w:rsidP="006D35EA">
      <w:pPr>
        <w:spacing w:after="120" w:line="360" w:lineRule="auto"/>
        <w:rPr>
          <w:rFonts w:cs="Calibri"/>
          <w:lang w:val="en-US"/>
        </w:rPr>
      </w:pPr>
    </w:p>
    <w:p w14:paraId="5062801D" w14:textId="77777777" w:rsidR="00F81343" w:rsidRPr="00833006" w:rsidRDefault="00F81343" w:rsidP="006D35EA">
      <w:pPr>
        <w:spacing w:after="120" w:line="360" w:lineRule="auto"/>
        <w:rPr>
          <w:rFonts w:cs="Calibri"/>
          <w:lang w:val="en-US"/>
        </w:rPr>
      </w:pPr>
    </w:p>
    <w:p w14:paraId="6DD9BDFC" w14:textId="77777777" w:rsidR="003E02A1" w:rsidRPr="00833006" w:rsidRDefault="00F81343" w:rsidP="006D35EA">
      <w:pPr>
        <w:spacing w:after="120" w:line="360" w:lineRule="auto"/>
        <w:rPr>
          <w:rFonts w:ascii="Cambria" w:hAnsi="Cambria" w:cs="Calibri"/>
          <w:sz w:val="26"/>
          <w:szCs w:val="26"/>
          <w:lang w:val="en-US"/>
        </w:rPr>
      </w:pPr>
      <w:r w:rsidRPr="00833006">
        <w:rPr>
          <w:rFonts w:cs="Calibri"/>
          <w:lang w:val="en-US"/>
        </w:rPr>
        <w:br w:type="page"/>
      </w:r>
      <w:bookmarkEnd w:id="1"/>
      <w:r w:rsidR="003E02A1" w:rsidRPr="00833006">
        <w:rPr>
          <w:rFonts w:ascii="Cambria" w:eastAsia="Times New Roman" w:hAnsi="Cambria" w:cs="Calibri"/>
          <w:b/>
          <w:bCs/>
          <w:sz w:val="26"/>
          <w:szCs w:val="26"/>
          <w:lang w:val="en-US" w:eastAsia="de-CH"/>
        </w:rPr>
        <w:lastRenderedPageBreak/>
        <w:t>Statements</w:t>
      </w:r>
    </w:p>
    <w:p w14:paraId="71593DE1" w14:textId="77777777" w:rsidR="00191A4E" w:rsidRDefault="00191A4E" w:rsidP="00191A4E">
      <w:pPr>
        <w:pStyle w:val="Standardunter5"/>
        <w:spacing w:before="0" w:line="360" w:lineRule="auto"/>
        <w:ind w:left="0"/>
        <w:rPr>
          <w:rFonts w:cs="Calibri"/>
          <w:color w:val="000000"/>
        </w:rPr>
      </w:pPr>
      <w:bookmarkStart w:id="2" w:name="_Toc472330564"/>
      <w:bookmarkStart w:id="3" w:name="_Toc472330568"/>
      <w:r>
        <w:t>All papers must contain the following statements after the main body of the text and before the reference list</w:t>
      </w:r>
      <w:r>
        <w:rPr>
          <w:rFonts w:cs="Calibri"/>
          <w:color w:val="000000"/>
        </w:rPr>
        <w:t xml:space="preserve">. More detailed information can be found at </w:t>
      </w:r>
      <w:hyperlink r:id="rId11">
        <w:r w:rsidRPr="4CF2C301">
          <w:rPr>
            <w:rStyle w:val="Hyperlink"/>
            <w:rFonts w:cs="Calibri"/>
          </w:rPr>
          <w:t>Publication Ethics and Editorial Policies | Karger Publishers</w:t>
        </w:r>
      </w:hyperlink>
      <w:r>
        <w:rPr>
          <w:rFonts w:cs="Calibri"/>
          <w:color w:val="000000"/>
        </w:rPr>
        <w:t>.</w:t>
      </w:r>
    </w:p>
    <w:p w14:paraId="08B49761" w14:textId="77777777" w:rsidR="00FE626B" w:rsidRPr="008212EA" w:rsidRDefault="00FE626B" w:rsidP="00FE626B">
      <w:pPr>
        <w:pStyle w:val="Standardunter5"/>
        <w:spacing w:before="0" w:line="360" w:lineRule="auto"/>
        <w:ind w:left="0"/>
      </w:pPr>
      <w:r w:rsidRPr="008212EA">
        <w:rPr>
          <w:rFonts w:ascii="Cambria" w:eastAsia="Times New Roman" w:hAnsi="Cambria"/>
          <w:b/>
          <w:bCs/>
          <w:sz w:val="24"/>
          <w:szCs w:val="28"/>
          <w:lang w:eastAsia="de-CH"/>
        </w:rPr>
        <w:t>A</w:t>
      </w:r>
      <w:bookmarkStart w:id="4" w:name="_Toc472330563"/>
      <w:r w:rsidRPr="008212EA">
        <w:rPr>
          <w:rFonts w:ascii="Cambria" w:eastAsia="Times New Roman" w:hAnsi="Cambria"/>
          <w:b/>
          <w:bCs/>
          <w:sz w:val="24"/>
          <w:szCs w:val="28"/>
          <w:lang w:eastAsia="de-CH"/>
        </w:rPr>
        <w:t>cknowledgement</w:t>
      </w:r>
      <w:bookmarkEnd w:id="4"/>
      <w:r>
        <w:rPr>
          <w:rFonts w:ascii="Cambria" w:eastAsia="Times New Roman" w:hAnsi="Cambria"/>
          <w:b/>
          <w:bCs/>
          <w:sz w:val="24"/>
          <w:szCs w:val="28"/>
          <w:lang w:eastAsia="de-CH"/>
        </w:rPr>
        <w:t xml:space="preserve"> (optional)</w:t>
      </w:r>
    </w:p>
    <w:p w14:paraId="0CBD691D" w14:textId="77777777" w:rsidR="004911B0" w:rsidRDefault="004911B0" w:rsidP="004911B0">
      <w:pPr>
        <w:pStyle w:val="Standardunter5"/>
        <w:spacing w:before="0" w:line="360" w:lineRule="auto"/>
        <w:ind w:left="0"/>
        <w:rPr>
          <w:rFonts w:cs="Calibri"/>
          <w:color w:val="000000"/>
        </w:rPr>
      </w:pPr>
      <w:bookmarkStart w:id="5" w:name="_Toc472330565"/>
      <w:bookmarkEnd w:id="2"/>
      <w:r>
        <w:rPr>
          <w:rFonts w:cs="Calibri"/>
          <w:color w:val="000000"/>
        </w:rPr>
        <w:t>In the Acknowledgement section, authors may include individuals, who are not listed as authors, and organizations that have made substantive contributions to the research or the manuscript. An exception is where funding was provided, which should be included in Funding Sources.</w:t>
      </w:r>
    </w:p>
    <w:p w14:paraId="537C5F28" w14:textId="77777777" w:rsidR="00FE626B" w:rsidRPr="004A2766" w:rsidRDefault="00FE626B" w:rsidP="00FE626B">
      <w:pPr>
        <w:pStyle w:val="Heading6"/>
        <w:spacing w:before="0" w:after="120" w:line="360" w:lineRule="auto"/>
        <w:ind w:left="0"/>
        <w:rPr>
          <w:lang w:val="en-US"/>
        </w:rPr>
      </w:pPr>
      <w:r>
        <w:rPr>
          <w:rFonts w:ascii="Cambria" w:hAnsi="Cambria"/>
          <w:color w:val="000000"/>
          <w:sz w:val="24"/>
          <w:szCs w:val="28"/>
          <w:lang w:val="en-US" w:eastAsia="de-CH"/>
        </w:rPr>
        <w:t>Conflict of Interest</w:t>
      </w:r>
      <w:r w:rsidRPr="007C3197">
        <w:rPr>
          <w:rFonts w:ascii="Cambria" w:hAnsi="Cambria"/>
          <w:color w:val="000000"/>
          <w:sz w:val="24"/>
          <w:szCs w:val="28"/>
          <w:lang w:val="en-US" w:eastAsia="de-CH"/>
        </w:rPr>
        <w:t xml:space="preserve"> Statement</w:t>
      </w:r>
      <w:bookmarkEnd w:id="5"/>
    </w:p>
    <w:p w14:paraId="18D3B877" w14:textId="77777777" w:rsidR="00707CDF" w:rsidRDefault="0040541E" w:rsidP="00707CDF">
      <w:pPr>
        <w:pStyle w:val="Heading6"/>
        <w:spacing w:before="0" w:after="120" w:line="360" w:lineRule="auto"/>
        <w:ind w:left="0"/>
        <w:rPr>
          <w:rFonts w:ascii="Cambria" w:eastAsia="Cambria" w:hAnsi="Cambria" w:cs="Cambria"/>
          <w:color w:val="000000"/>
          <w:sz w:val="24"/>
          <w:szCs w:val="24"/>
          <w:lang w:val="en-US"/>
        </w:rPr>
      </w:pPr>
      <w:r w:rsidRPr="00707CDF">
        <w:rPr>
          <w:rFonts w:cs="Calibri"/>
          <w:b w:val="0"/>
          <w:bCs w:val="0"/>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r w:rsidR="00707CDF">
        <w:rPr>
          <w:rFonts w:cs="Calibri"/>
          <w:color w:val="000000"/>
        </w:rPr>
        <w:br/>
      </w:r>
      <w:r w:rsidR="00707CDF">
        <w:rPr>
          <w:rFonts w:ascii="Cambria" w:eastAsia="Cambria" w:hAnsi="Cambria" w:cs="Cambria"/>
          <w:color w:val="000000"/>
          <w:sz w:val="24"/>
          <w:szCs w:val="24"/>
          <w:lang w:val="en-US"/>
        </w:rPr>
        <w:t>Funding Sources</w:t>
      </w:r>
    </w:p>
    <w:p w14:paraId="2CC6A22A" w14:textId="65201B26" w:rsidR="0040541E" w:rsidRPr="00707CDF" w:rsidRDefault="00707CDF" w:rsidP="00707CDF">
      <w:pPr>
        <w:spacing w:after="120" w:line="360" w:lineRule="auto"/>
        <w:rPr>
          <w:rFonts w:cs="Calibri"/>
          <w:lang w:val="en-US"/>
        </w:rPr>
      </w:pPr>
      <w:r>
        <w:rPr>
          <w:rFonts w:cs="Calibri"/>
          <w:color w:val="000000"/>
          <w:lang w:val="en-GB"/>
        </w:rPr>
        <w:t xml:space="preserve">Authors must give full details about the funding of any research relevant to their study, including sponsor names and explanations of the roles of these sources in the study design, execution and analysis, and manuscript conception, planning, </w:t>
      </w:r>
      <w:r w:rsidRPr="00B528A3">
        <w:rPr>
          <w:rFonts w:cs="Calibri"/>
          <w:lang w:val="en-GB"/>
        </w:rPr>
        <w:t xml:space="preserve">writing and decision to publish. If the sponsor or funder had no role in any of the above, </w:t>
      </w:r>
      <w:r w:rsidRPr="00B528A3">
        <w:rPr>
          <w:rStyle w:val="cf01"/>
          <w:rFonts w:ascii="Calibri" w:hAnsi="Calibri" w:cs="Calibri"/>
          <w:sz w:val="22"/>
          <w:szCs w:val="22"/>
          <w:lang w:val="en-US"/>
        </w:rPr>
        <w:t xml:space="preserve">please use the following statement: "The funder had no role  in the design, data collection, data analysis, and reporting of this study." </w:t>
      </w:r>
      <w:r w:rsidRPr="00B528A3">
        <w:rPr>
          <w:rFonts w:cs="Calibr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00B528A3">
        <w:rPr>
          <w:rStyle w:val="cf01"/>
          <w:rFonts w:ascii="Calibri" w:hAnsi="Calibri" w:cs="Calibri"/>
          <w:sz w:val="22"/>
          <w:szCs w:val="22"/>
          <w:lang w:val="en-US"/>
        </w:rPr>
        <w:t>If no funding was received for the study, please use the following statement: "This study was not supported by any sponsor or funder."</w:t>
      </w:r>
    </w:p>
    <w:p w14:paraId="7F14A2ED" w14:textId="77777777" w:rsidR="004B6C22" w:rsidRPr="00833006" w:rsidRDefault="004B6C22" w:rsidP="006D35EA">
      <w:pPr>
        <w:pStyle w:val="Heading6"/>
        <w:spacing w:before="0" w:after="120" w:line="360" w:lineRule="auto"/>
        <w:ind w:left="0"/>
        <w:rPr>
          <w:rFonts w:ascii="Cambria" w:hAnsi="Cambria" w:cs="Calibri"/>
          <w:sz w:val="24"/>
          <w:szCs w:val="24"/>
          <w:lang w:val="en-US"/>
        </w:rPr>
      </w:pPr>
      <w:r w:rsidRPr="00833006">
        <w:rPr>
          <w:rFonts w:ascii="Cambria" w:hAnsi="Cambria" w:cs="Calibri"/>
          <w:color w:val="000000"/>
          <w:sz w:val="24"/>
          <w:szCs w:val="24"/>
          <w:lang w:val="en-US" w:eastAsia="de-CH"/>
        </w:rPr>
        <w:t>Author Contributions</w:t>
      </w:r>
      <w:bookmarkEnd w:id="3"/>
    </w:p>
    <w:p w14:paraId="55BB6544" w14:textId="16977E80" w:rsidR="004B6C22" w:rsidRPr="00FC3F2D" w:rsidRDefault="00FC3F2D" w:rsidP="00FC3F2D">
      <w:pPr>
        <w:spacing w:after="120" w:line="360" w:lineRule="auto"/>
        <w:rPr>
          <w:rFonts w:cs="Calibri"/>
          <w:color w:val="000000"/>
          <w:lang w:val="en-US"/>
        </w:rPr>
      </w:pPr>
      <w:r>
        <w:rPr>
          <w:rFonts w:cs="Calibri"/>
          <w:color w:val="000000"/>
          <w:lang w:val="en-US"/>
        </w:rPr>
        <w:t xml:space="preserve">In the Author Contributions section, a short statement detailing the contributions of each person named as an author should be included. Please include the initials of each author and their </w:t>
      </w:r>
      <w:r>
        <w:rPr>
          <w:rFonts w:cs="Calibri"/>
          <w:color w:val="000000"/>
          <w:lang w:val="en-US"/>
        </w:rPr>
        <w:lastRenderedPageBreak/>
        <w:t>contribution.  Contributors to the paper who do not fulfil the </w:t>
      </w:r>
      <w:hyperlink r:id="rId12">
        <w:r w:rsidRPr="52762F18">
          <w:rPr>
            <w:rStyle w:val="Hyperlink"/>
            <w:rFonts w:cs="Calibri"/>
            <w:lang w:val="en-US"/>
          </w:rPr>
          <w:t>ICMJE Criteria for Authorship</w:t>
        </w:r>
      </w:hyperlink>
      <w:r>
        <w:rPr>
          <w:rFonts w:cs="Calibri"/>
          <w:color w:val="000000"/>
          <w:lang w:val="en-US"/>
        </w:rPr>
        <w:t> should be credited in the Acknowledgement section.  </w:t>
      </w:r>
    </w:p>
    <w:p w14:paraId="1128D59F" w14:textId="77777777" w:rsidR="004D0608" w:rsidRPr="00833006" w:rsidRDefault="004D0608" w:rsidP="006D35EA">
      <w:pPr>
        <w:keepNext/>
        <w:numPr>
          <w:ilvl w:val="2"/>
          <w:numId w:val="0"/>
        </w:numPr>
        <w:spacing w:after="120" w:line="360" w:lineRule="auto"/>
        <w:outlineLvl w:val="2"/>
        <w:rPr>
          <w:rFonts w:cs="Calibri"/>
          <w:lang w:val="en-US"/>
        </w:rPr>
        <w:sectPr w:rsidR="004D0608" w:rsidRPr="00833006" w:rsidSect="00D305A1">
          <w:pgSz w:w="11906" w:h="16838"/>
          <w:pgMar w:top="1417" w:right="1417" w:bottom="1134" w:left="1417" w:header="708" w:footer="708" w:gutter="0"/>
          <w:lnNumType w:countBy="1" w:restart="continuous"/>
          <w:cols w:space="708"/>
          <w:docGrid w:linePitch="360"/>
        </w:sectPr>
      </w:pPr>
    </w:p>
    <w:p w14:paraId="72E3FDD1" w14:textId="77777777" w:rsidR="00614A1B" w:rsidRPr="001D0B02" w:rsidRDefault="006969CE" w:rsidP="00614A1B">
      <w:pPr>
        <w:suppressLineNumbers/>
        <w:spacing w:after="120" w:line="360" w:lineRule="auto"/>
        <w:rPr>
          <w:rFonts w:eastAsia="Times New Roman" w:cs="Calibri"/>
          <w:lang w:val="en-US"/>
        </w:rPr>
      </w:pPr>
      <w:r w:rsidRPr="00534BB1">
        <w:rPr>
          <w:rFonts w:ascii="Cambria" w:eastAsia="Times New Roman" w:hAnsi="Cambria" w:cs="Calibri"/>
          <w:b/>
          <w:bCs/>
          <w:sz w:val="26"/>
          <w:szCs w:val="26"/>
          <w:lang w:val="en-US" w:eastAsia="de-CH"/>
        </w:rPr>
        <w:lastRenderedPageBreak/>
        <w:t>References (Alphabetical)</w:t>
      </w:r>
      <w:r>
        <w:rPr>
          <w:rFonts w:cs="Calibri"/>
          <w:lang w:val="en-GB"/>
        </w:rPr>
        <w:br/>
      </w:r>
      <w:r w:rsidR="00614A1B" w:rsidRPr="00CD2197">
        <w:rPr>
          <w:rFonts w:eastAsia="Times New Roman" w:cs="Calibri"/>
          <w:lang w:val="en-GB"/>
        </w:rPr>
        <w:t xml:space="preserve">The list of references should include only those publications which are cited in the text, in alphabetical order. Please use the </w:t>
      </w:r>
      <w:hyperlink r:id="rId13" w:history="1">
        <w:r w:rsidR="00614A1B" w:rsidRPr="00CD2197">
          <w:rPr>
            <w:rFonts w:eastAsia="Times New Roman" w:cs="Calibri"/>
            <w:color w:val="0000FF"/>
            <w:u w:val="single"/>
            <w:lang w:val="en-GB"/>
          </w:rPr>
          <w:t>APA style, 7th edition</w:t>
        </w:r>
      </w:hyperlink>
      <w:r w:rsidR="00614A1B" w:rsidRPr="00CD2197">
        <w:rPr>
          <w:rFonts w:eastAsia="Times New Roman" w:cs="Calibri"/>
          <w:lang w:val="en-GB"/>
        </w:rPr>
        <w:t>, for your reference list and in-text citations. In the reference list, journal articles should be listed with their DOIs at the end of the reference.</w:t>
      </w:r>
      <w:r w:rsidR="00614A1B">
        <w:rPr>
          <w:rFonts w:eastAsia="Times New Roman" w:cs="Calibri"/>
          <w:lang w:val="en-GB"/>
        </w:rPr>
        <w:t xml:space="preserve"> </w:t>
      </w:r>
      <w:r w:rsidR="00614A1B" w:rsidRPr="00E062F2">
        <w:rPr>
          <w:rFonts w:eastAsia="Times New Roman" w:cs="Calibri"/>
          <w:lang w:val="en-GB"/>
        </w:rPr>
        <w:t>More information and examples can be found on the Author Guidelines of the respective journal.</w:t>
      </w:r>
    </w:p>
    <w:p w14:paraId="47ACDA38" w14:textId="353CF433" w:rsidR="00740431" w:rsidRPr="00AB3D81" w:rsidRDefault="00614A1B" w:rsidP="00740431">
      <w:pPr>
        <w:suppressLineNumbers/>
        <w:spacing w:after="120" w:line="360" w:lineRule="auto"/>
        <w:rPr>
          <w:rFonts w:ascii="Cambria" w:eastAsia="Times New Roman" w:hAnsi="Cambria"/>
          <w:b/>
          <w:bCs/>
          <w:sz w:val="26"/>
          <w:szCs w:val="26"/>
          <w:lang w:val="en-US" w:eastAsia="de-CH"/>
        </w:rPr>
      </w:pPr>
      <w:r>
        <w:rPr>
          <w:rFonts w:eastAsia="Times New Roman" w:cs="Calibri"/>
          <w:lang w:val="en-GB"/>
        </w:rPr>
        <w:br w:type="page"/>
      </w:r>
      <w:r w:rsidR="00740431" w:rsidRPr="00AB3D81">
        <w:rPr>
          <w:rFonts w:ascii="Cambria" w:eastAsia="Times New Roman" w:hAnsi="Cambria"/>
          <w:b/>
          <w:bCs/>
          <w:sz w:val="26"/>
          <w:szCs w:val="26"/>
          <w:lang w:val="en-US" w:eastAsia="de-CH"/>
        </w:rPr>
        <w:lastRenderedPageBreak/>
        <w:t>Figure Legends</w:t>
      </w:r>
    </w:p>
    <w:p w14:paraId="4D3C81B7" w14:textId="77777777" w:rsidR="00740431" w:rsidRPr="00AB3D81" w:rsidRDefault="00740431" w:rsidP="00740431">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25492E7C" w14:textId="77777777" w:rsidR="00740431" w:rsidRPr="00AB3D81" w:rsidRDefault="00740431" w:rsidP="00740431">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03891F32" w14:textId="77777777" w:rsidR="00740431" w:rsidRPr="00AB3D81" w:rsidRDefault="00740431" w:rsidP="00740431">
      <w:pPr>
        <w:suppressLineNumbers/>
        <w:spacing w:after="120" w:line="360" w:lineRule="auto"/>
        <w:rPr>
          <w:rFonts w:eastAsia="Times New Roman"/>
          <w:lang w:val="en-US" w:eastAsia="en-GB"/>
        </w:rPr>
      </w:pPr>
    </w:p>
    <w:p w14:paraId="3E7E73F7" w14:textId="77777777" w:rsidR="00740431" w:rsidRPr="00AB3D81" w:rsidRDefault="00740431" w:rsidP="00740431">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1433AA6B" w14:textId="77777777" w:rsidR="00740431" w:rsidRPr="00AB3D81" w:rsidRDefault="00740431" w:rsidP="00740431">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1D1D7CA0" w14:textId="77777777" w:rsidR="00740431" w:rsidRPr="00AB3D81" w:rsidRDefault="00740431" w:rsidP="00740431">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0F42D0FB" w14:textId="77777777" w:rsidR="00740431" w:rsidRPr="00AB3D81" w:rsidRDefault="00740431" w:rsidP="00740431">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1157F245" w14:textId="77777777" w:rsidR="00740431" w:rsidRPr="00AB3D81" w:rsidRDefault="00740431" w:rsidP="00740431">
      <w:pPr>
        <w:suppressLineNumbers/>
        <w:spacing w:after="120" w:line="360" w:lineRule="auto"/>
        <w:rPr>
          <w:rFonts w:eastAsia="Times New Roman"/>
          <w:lang w:val="en-GB" w:eastAsia="en-GB"/>
        </w:rPr>
      </w:pPr>
    </w:p>
    <w:p w14:paraId="75F606AC" w14:textId="77777777" w:rsidR="00740431" w:rsidRPr="00AB3D81" w:rsidRDefault="00740431" w:rsidP="00740431">
      <w:pPr>
        <w:suppressLineNumbers/>
        <w:spacing w:after="120" w:line="360" w:lineRule="auto"/>
        <w:rPr>
          <w:rFonts w:eastAsia="Times New Roman"/>
          <w:lang w:val="en-GB" w:eastAsia="en-GB"/>
        </w:rPr>
      </w:pPr>
      <w:r w:rsidRPr="00AB3D81">
        <w:rPr>
          <w:rFonts w:eastAsia="Times New Roman"/>
          <w:lang w:val="en-GB" w:eastAsia="en-GB"/>
        </w:rPr>
        <w:t>In the Legend:</w:t>
      </w:r>
    </w:p>
    <w:p w14:paraId="7A6AEADE" w14:textId="77777777" w:rsidR="00740431" w:rsidRPr="00AB3D81" w:rsidRDefault="00740431" w:rsidP="00740431">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72C1468C" w14:textId="77777777" w:rsidR="00740431" w:rsidRPr="00AB3D81" w:rsidRDefault="00740431" w:rsidP="00740431">
      <w:pPr>
        <w:suppressLineNumbers/>
        <w:spacing w:after="120" w:line="360" w:lineRule="auto"/>
        <w:rPr>
          <w:rFonts w:eastAsia="Times New Roman"/>
          <w:lang w:val="en-GB" w:eastAsia="en-GB"/>
        </w:rPr>
      </w:pPr>
    </w:p>
    <w:p w14:paraId="7BBC6B75" w14:textId="77777777" w:rsidR="00740431" w:rsidRPr="001B170B" w:rsidRDefault="00740431" w:rsidP="00740431">
      <w:pPr>
        <w:suppressLineNumbers/>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3FA918C3" w14:textId="0673586D" w:rsidR="00327A19" w:rsidRPr="00CD2197" w:rsidRDefault="00327A19" w:rsidP="00327A19">
      <w:pPr>
        <w:suppressLineNumbers/>
        <w:spacing w:before="120" w:after="120"/>
        <w:rPr>
          <w:rFonts w:eastAsia="Times New Roman" w:cs="Calibri"/>
          <w:sz w:val="18"/>
          <w:szCs w:val="18"/>
          <w:lang w:val="en-GB" w:eastAsia="en-GB"/>
        </w:rPr>
      </w:pPr>
    </w:p>
    <w:p w14:paraId="6697E829" w14:textId="26CA95E0" w:rsidR="00327A19" w:rsidRPr="00FE626B" w:rsidRDefault="00327A19" w:rsidP="00D305A1">
      <w:pPr>
        <w:suppressLineNumbers/>
        <w:spacing w:after="120" w:line="360" w:lineRule="auto"/>
        <w:rPr>
          <w:rFonts w:eastAsia="Times New Roman" w:cs="Calibri"/>
          <w:sz w:val="18"/>
          <w:szCs w:val="18"/>
          <w:lang w:val="en-GB" w:eastAsia="en-GB"/>
        </w:rPr>
      </w:pPr>
    </w:p>
    <w:p w14:paraId="4CF6479F" w14:textId="35253821" w:rsidR="004D0608" w:rsidRPr="00FE626B" w:rsidRDefault="004D0608" w:rsidP="00D305A1">
      <w:pPr>
        <w:suppressLineNumbers/>
        <w:spacing w:before="120" w:after="120"/>
        <w:rPr>
          <w:rFonts w:eastAsia="Times New Roman" w:cs="Calibri"/>
          <w:sz w:val="18"/>
          <w:szCs w:val="18"/>
          <w:lang w:val="en-GB" w:eastAsia="en-GB"/>
        </w:rPr>
      </w:pPr>
    </w:p>
    <w:sectPr w:rsidR="004D0608" w:rsidRPr="00FE626B" w:rsidSect="00D305A1">
      <w:pgSz w:w="11906" w:h="16838"/>
      <w:pgMar w:top="1418" w:right="1418" w:bottom="1134"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8515" w14:textId="77777777" w:rsidR="00814BCD" w:rsidRDefault="00814BCD" w:rsidP="001B170B">
      <w:pPr>
        <w:spacing w:after="0" w:line="240" w:lineRule="auto"/>
      </w:pPr>
      <w:r>
        <w:separator/>
      </w:r>
    </w:p>
  </w:endnote>
  <w:endnote w:type="continuationSeparator" w:id="0">
    <w:p w14:paraId="5CF59B20" w14:textId="77777777" w:rsidR="00814BCD" w:rsidRDefault="00814BCD"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3F87" w14:textId="77777777" w:rsidR="001B170B" w:rsidRDefault="001B170B">
    <w:pPr>
      <w:pStyle w:val="Footer"/>
      <w:jc w:val="right"/>
    </w:pPr>
  </w:p>
  <w:p w14:paraId="3FB9BFB0"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66ECA" w14:textId="77777777" w:rsidR="00814BCD" w:rsidRDefault="00814BCD" w:rsidP="001B170B">
      <w:pPr>
        <w:spacing w:after="0" w:line="240" w:lineRule="auto"/>
      </w:pPr>
      <w:r>
        <w:separator/>
      </w:r>
    </w:p>
  </w:footnote>
  <w:footnote w:type="continuationSeparator" w:id="0">
    <w:p w14:paraId="40F0C01C" w14:textId="77777777" w:rsidR="00814BCD" w:rsidRDefault="00814BCD"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70612052">
    <w:abstractNumId w:val="1"/>
  </w:num>
  <w:num w:numId="2" w16cid:durableId="1831141847">
    <w:abstractNumId w:val="2"/>
  </w:num>
  <w:num w:numId="3" w16cid:durableId="1603607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204"/>
    <w:rsid w:val="00015D91"/>
    <w:rsid w:val="00052431"/>
    <w:rsid w:val="000A1353"/>
    <w:rsid w:val="000B6182"/>
    <w:rsid w:val="000F721B"/>
    <w:rsid w:val="00191A4E"/>
    <w:rsid w:val="001A1764"/>
    <w:rsid w:val="001A6973"/>
    <w:rsid w:val="001B170B"/>
    <w:rsid w:val="001B6737"/>
    <w:rsid w:val="00230ADA"/>
    <w:rsid w:val="002360F1"/>
    <w:rsid w:val="00254C82"/>
    <w:rsid w:val="00257B94"/>
    <w:rsid w:val="002844B3"/>
    <w:rsid w:val="002B17F8"/>
    <w:rsid w:val="002B525B"/>
    <w:rsid w:val="003170EB"/>
    <w:rsid w:val="00327A19"/>
    <w:rsid w:val="00332B41"/>
    <w:rsid w:val="003824FD"/>
    <w:rsid w:val="00384A69"/>
    <w:rsid w:val="00387A07"/>
    <w:rsid w:val="0039576C"/>
    <w:rsid w:val="003E02A1"/>
    <w:rsid w:val="003F5665"/>
    <w:rsid w:val="0040541E"/>
    <w:rsid w:val="00410DC1"/>
    <w:rsid w:val="00414136"/>
    <w:rsid w:val="00434C6A"/>
    <w:rsid w:val="00446204"/>
    <w:rsid w:val="0046670E"/>
    <w:rsid w:val="004856A5"/>
    <w:rsid w:val="004911B0"/>
    <w:rsid w:val="004B6C22"/>
    <w:rsid w:val="004D0608"/>
    <w:rsid w:val="004E1BAB"/>
    <w:rsid w:val="004F23C9"/>
    <w:rsid w:val="005076D5"/>
    <w:rsid w:val="005616B9"/>
    <w:rsid w:val="005A4F7B"/>
    <w:rsid w:val="00614A1B"/>
    <w:rsid w:val="00674A7F"/>
    <w:rsid w:val="00696750"/>
    <w:rsid w:val="006969CE"/>
    <w:rsid w:val="00697867"/>
    <w:rsid w:val="006B6723"/>
    <w:rsid w:val="006D35EA"/>
    <w:rsid w:val="00701255"/>
    <w:rsid w:val="007063D6"/>
    <w:rsid w:val="00707CDF"/>
    <w:rsid w:val="00724D52"/>
    <w:rsid w:val="00733611"/>
    <w:rsid w:val="00740431"/>
    <w:rsid w:val="00747572"/>
    <w:rsid w:val="00757D69"/>
    <w:rsid w:val="00773AA5"/>
    <w:rsid w:val="007C0F94"/>
    <w:rsid w:val="007D6445"/>
    <w:rsid w:val="007F34BA"/>
    <w:rsid w:val="0080635C"/>
    <w:rsid w:val="00814BCD"/>
    <w:rsid w:val="00833006"/>
    <w:rsid w:val="00894588"/>
    <w:rsid w:val="008E19F8"/>
    <w:rsid w:val="008E688E"/>
    <w:rsid w:val="009809D8"/>
    <w:rsid w:val="009858A5"/>
    <w:rsid w:val="0099133D"/>
    <w:rsid w:val="00A014DF"/>
    <w:rsid w:val="00A43EEE"/>
    <w:rsid w:val="00A73AF6"/>
    <w:rsid w:val="00AD352E"/>
    <w:rsid w:val="00AD6571"/>
    <w:rsid w:val="00AD677A"/>
    <w:rsid w:val="00BB1728"/>
    <w:rsid w:val="00BF0794"/>
    <w:rsid w:val="00C151EF"/>
    <w:rsid w:val="00C22796"/>
    <w:rsid w:val="00C268E3"/>
    <w:rsid w:val="00C26F63"/>
    <w:rsid w:val="00C631D3"/>
    <w:rsid w:val="00C76AC4"/>
    <w:rsid w:val="00C76B81"/>
    <w:rsid w:val="00CB2701"/>
    <w:rsid w:val="00CD191A"/>
    <w:rsid w:val="00D14038"/>
    <w:rsid w:val="00D305A1"/>
    <w:rsid w:val="00D6255D"/>
    <w:rsid w:val="00DA3EBF"/>
    <w:rsid w:val="00DB4502"/>
    <w:rsid w:val="00DC6AA7"/>
    <w:rsid w:val="00DD5853"/>
    <w:rsid w:val="00E0085F"/>
    <w:rsid w:val="00E106C1"/>
    <w:rsid w:val="00E14791"/>
    <w:rsid w:val="00E51299"/>
    <w:rsid w:val="00E56DFA"/>
    <w:rsid w:val="00E83CD0"/>
    <w:rsid w:val="00E9106C"/>
    <w:rsid w:val="00EA2BB8"/>
    <w:rsid w:val="00EA707F"/>
    <w:rsid w:val="00EB649E"/>
    <w:rsid w:val="00EC59A0"/>
    <w:rsid w:val="00ED5EA0"/>
    <w:rsid w:val="00EE3F56"/>
    <w:rsid w:val="00EF28A8"/>
    <w:rsid w:val="00F125CA"/>
    <w:rsid w:val="00F53424"/>
    <w:rsid w:val="00F81343"/>
    <w:rsid w:val="00F91021"/>
    <w:rsid w:val="00FC3F2D"/>
    <w:rsid w:val="00FE626B"/>
    <w:rsid w:val="00FF7B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A59C"/>
  <w15:chartTrackingRefBased/>
  <w15:docId w15:val="{1B666702-AFE7-4863-8825-CF856957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3E02A1"/>
    <w:rPr>
      <w:sz w:val="20"/>
      <w:szCs w:val="20"/>
    </w:rPr>
  </w:style>
  <w:style w:type="character" w:customStyle="1" w:styleId="FootnoteTextChar">
    <w:name w:val="Footnote Text Char"/>
    <w:link w:val="FootnoteText"/>
    <w:uiPriority w:val="99"/>
    <w:semiHidden/>
    <w:rsid w:val="003E02A1"/>
    <w:rPr>
      <w:lang w:eastAsia="en-US"/>
    </w:rPr>
  </w:style>
  <w:style w:type="character" w:styleId="FootnoteReference">
    <w:name w:val="footnote reference"/>
    <w:uiPriority w:val="99"/>
    <w:semiHidden/>
    <w:unhideWhenUsed/>
    <w:rsid w:val="003E02A1"/>
    <w:rPr>
      <w:vertAlign w:val="superscript"/>
    </w:rPr>
  </w:style>
  <w:style w:type="character" w:customStyle="1" w:styleId="cf01">
    <w:name w:val="cf01"/>
    <w:uiPriority w:val="1"/>
    <w:rsid w:val="00707CDF"/>
    <w:rPr>
      <w:rFonts w:ascii="Segoe UI" w:eastAsia="Calibri" w:hAnsi="Segoe UI" w:cs="Segoe UI"/>
      <w:sz w:val="18"/>
      <w:szCs w:val="18"/>
    </w:rPr>
  </w:style>
  <w:style w:type="character" w:styleId="UnresolvedMention">
    <w:name w:val="Unresolved Mention"/>
    <w:basedOn w:val="DefaultParagraphFont"/>
    <w:uiPriority w:val="99"/>
    <w:semiHidden/>
    <w:unhideWhenUsed/>
    <w:rsid w:val="00740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1155">
      <w:bodyDiv w:val="1"/>
      <w:marLeft w:val="0"/>
      <w:marRight w:val="0"/>
      <w:marTop w:val="0"/>
      <w:marBottom w:val="0"/>
      <w:divBdr>
        <w:top w:val="none" w:sz="0" w:space="0" w:color="auto"/>
        <w:left w:val="none" w:sz="0" w:space="0" w:color="auto"/>
        <w:bottom w:val="none" w:sz="0" w:space="0" w:color="auto"/>
        <w:right w:val="none" w:sz="0" w:space="0" w:color="auto"/>
      </w:divBdr>
    </w:div>
    <w:div w:id="1727486420">
      <w:bodyDiv w:val="1"/>
      <w:marLeft w:val="0"/>
      <w:marRight w:val="0"/>
      <w:marTop w:val="0"/>
      <w:marBottom w:val="0"/>
      <w:divBdr>
        <w:top w:val="none" w:sz="0" w:space="0" w:color="auto"/>
        <w:left w:val="none" w:sz="0" w:space="0" w:color="auto"/>
        <w:bottom w:val="none" w:sz="0" w:space="0" w:color="auto"/>
        <w:right w:val="none" w:sz="0" w:space="0" w:color="auto"/>
      </w:divBdr>
    </w:div>
    <w:div w:id="19358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dnote.com/style_download/apa-7th-american-psychological-association-7th-edi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22%20\t%20%22_blank%22%20\o%20%22Urspr%C3%BCngliche%20URL:%20http://www.icmje.org/recommendations/browse/roles-and-responsibilities/defining-the-role-of-authors-and-contributors.html.%20Klicken%20oder%20tippen%20Sie,%20wenn%20Sie%20diesem%20Link%20Vertrau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rger.com/pages/publication-ethic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213EA-DB08-422C-AF03-B66A4A94A3BC}">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2.xml><?xml version="1.0" encoding="utf-8"?>
<ds:datastoreItem xmlns:ds="http://schemas.openxmlformats.org/officeDocument/2006/customXml" ds:itemID="{C70B263D-292A-4D44-9562-735FA652F056}">
  <ds:schemaRefs>
    <ds:schemaRef ds:uri="http://schemas.microsoft.com/sharepoint/v3/contenttype/forms"/>
  </ds:schemaRefs>
</ds:datastoreItem>
</file>

<file path=customXml/itemProps3.xml><?xml version="1.0" encoding="utf-8"?>
<ds:datastoreItem xmlns:ds="http://schemas.openxmlformats.org/officeDocument/2006/customXml" ds:itemID="{74F9BF07-3F9D-42AE-809B-D551E38156C3}"/>
</file>

<file path=docProps/app.xml><?xml version="1.0" encoding="utf-8"?>
<Properties xmlns="http://schemas.openxmlformats.org/officeDocument/2006/extended-properties" xmlns:vt="http://schemas.openxmlformats.org/officeDocument/2006/docPropsVTypes">
  <Template>Normal</Template>
  <TotalTime>0</TotalTime>
  <Pages>6</Pages>
  <Words>768</Words>
  <Characters>4381</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S.Karger AG</Company>
  <LinksUpToDate>false</LinksUpToDate>
  <CharactersWithSpaces>5139</CharactersWithSpaces>
  <SharedDoc>false</SharedDoc>
  <HLinks>
    <vt:vector size="18" baseType="variant">
      <vt:variant>
        <vt:i4>7536666</vt:i4>
      </vt:variant>
      <vt:variant>
        <vt:i4>6</vt:i4>
      </vt:variant>
      <vt:variant>
        <vt:i4>0</vt:i4>
      </vt:variant>
      <vt:variant>
        <vt:i4>5</vt:i4>
      </vt:variant>
      <vt:variant>
        <vt:lpwstr>https://endnote.com/style_download/apa-6th-annotated/</vt:lpwstr>
      </vt:variant>
      <vt:variant>
        <vt:lpwstr/>
      </vt:variant>
      <vt:variant>
        <vt:i4>5701700</vt:i4>
      </vt:variant>
      <vt:variant>
        <vt:i4>3</vt:i4>
      </vt:variant>
      <vt:variant>
        <vt:i4>0</vt:i4>
      </vt:variant>
      <vt:variant>
        <vt:i4>5</vt:i4>
      </vt:variant>
      <vt:variant>
        <vt:lpwstr>http://www.icmje.org/recommendations/browse/roles-and-responsibilities/defining-the-role-of-authors-and-contributors.html</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Shelly Shochat</cp:lastModifiedBy>
  <cp:revision>14</cp:revision>
  <dcterms:created xsi:type="dcterms:W3CDTF">2020-06-30T13:52:00Z</dcterms:created>
  <dcterms:modified xsi:type="dcterms:W3CDTF">2023-08-31T10:36:00Z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