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33B1FA75" w:rsidR="00CF718A" w:rsidRPr="00AB3D81" w:rsidRDefault="00CF718A"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Research Article</w:t>
      </w:r>
      <w:r w:rsidR="00597752">
        <w:rPr>
          <w:rFonts w:ascii="Cambria" w:eastAsia="Times New Roman" w:hAnsi="Cambria"/>
          <w:b/>
          <w:bCs/>
          <w:i/>
          <w:iCs/>
          <w:sz w:val="28"/>
          <w:szCs w:val="28"/>
          <w:lang w:val="en-US" w:eastAsia="de-CH"/>
        </w:rPr>
        <w:t xml:space="preserve"> - </w:t>
      </w:r>
      <w:r w:rsidR="00597752" w:rsidRPr="00F636EC">
        <w:rPr>
          <w:rFonts w:ascii="Cambria" w:eastAsia="Times New Roman" w:hAnsi="Cambria"/>
          <w:b/>
          <w:bCs/>
          <w:i/>
          <w:iCs/>
          <w:sz w:val="28"/>
          <w:szCs w:val="28"/>
          <w:lang w:val="en-US" w:eastAsia="de-CH"/>
        </w:rPr>
        <w:t>Clinical Investigations</w:t>
      </w:r>
      <w:r w:rsidR="00AE1B68">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 xml:space="preserve">Short Title: to be used as running </w:t>
      </w:r>
      <w:proofErr w:type="gramStart"/>
      <w:r w:rsidRPr="00AE1B68">
        <w:rPr>
          <w:rFonts w:eastAsia="Times New Roman"/>
          <w:lang w:val="en-US" w:eastAsia="de-CH"/>
        </w:rPr>
        <w:t>head</w:t>
      </w:r>
      <w:proofErr w:type="gramEnd"/>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26853F54"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Pr>
          <w:rFonts w:ascii="Cambria" w:eastAsia="Times New Roman" w:hAnsi="Cambria"/>
          <w:b/>
          <w:bCs/>
          <w:sz w:val="26"/>
          <w:szCs w:val="26"/>
          <w:lang w:val="en-US" w:eastAsia="de-CH"/>
        </w:rPr>
        <w:lastRenderedPageBreak/>
        <w:t>Highlights of the Study</w:t>
      </w:r>
    </w:p>
    <w:p w14:paraId="60DB3A2D" w14:textId="77777777" w:rsidR="00767F36" w:rsidRDefault="00767F36" w:rsidP="00767F36">
      <w:pPr>
        <w:keepNext/>
        <w:numPr>
          <w:ilvl w:val="0"/>
          <w:numId w:val="5"/>
        </w:numPr>
        <w:spacing w:after="120" w:line="360" w:lineRule="auto"/>
        <w:outlineLvl w:val="2"/>
        <w:rPr>
          <w:color w:val="000000"/>
          <w:lang w:val="en-US"/>
        </w:rPr>
      </w:pPr>
      <w:r w:rsidRPr="00327E06">
        <w:rPr>
          <w:color w:val="000000"/>
          <w:lang w:val="en-US"/>
        </w:rPr>
        <w:t>A clear statement on the highlights of the study must be</w:t>
      </w:r>
      <w:r>
        <w:rPr>
          <w:color w:val="000000"/>
          <w:lang w:val="en-US"/>
        </w:rPr>
        <w:t xml:space="preserve"> </w:t>
      </w:r>
      <w:r w:rsidRPr="00327E06">
        <w:rPr>
          <w:color w:val="000000"/>
          <w:lang w:val="en-US"/>
        </w:rPr>
        <w:t>provided. Please include a list of bullet points that convey the main findings of your article. Potential readers will use this section to identify what they wish to read, so please make this</w:t>
      </w:r>
      <w:r>
        <w:rPr>
          <w:color w:val="000000"/>
          <w:lang w:val="en-US"/>
        </w:rPr>
        <w:t xml:space="preserve"> </w:t>
      </w:r>
      <w:r w:rsidRPr="00327E06">
        <w:rPr>
          <w:color w:val="000000"/>
          <w:lang w:val="en-US"/>
        </w:rPr>
        <w:t xml:space="preserve">brief yet informative. </w:t>
      </w:r>
    </w:p>
    <w:p w14:paraId="5553C72F" w14:textId="77777777" w:rsidR="00767F36" w:rsidRPr="00327E06" w:rsidRDefault="00767F36" w:rsidP="00767F36">
      <w:pPr>
        <w:keepNext/>
        <w:numPr>
          <w:ilvl w:val="0"/>
          <w:numId w:val="5"/>
        </w:numPr>
        <w:spacing w:after="120" w:line="360" w:lineRule="auto"/>
        <w:outlineLvl w:val="2"/>
        <w:rPr>
          <w:color w:val="000000"/>
          <w:lang w:val="en-US"/>
        </w:rPr>
      </w:pPr>
      <w:r w:rsidRPr="00327E06">
        <w:rPr>
          <w:color w:val="000000"/>
          <w:lang w:val="en-US"/>
        </w:rPr>
        <w:t xml:space="preserve">Please ensure that you include 3 to 5 bullet points, 15 to 20 words per bullet point, no more than 60 words in all. Please avoid the use of abbreviations and acronyms. </w:t>
      </w:r>
    </w:p>
    <w:p w14:paraId="0A0D3310" w14:textId="77777777" w:rsidR="00767F36" w:rsidRDefault="00767F36" w:rsidP="00767F36">
      <w:pPr>
        <w:keepNext/>
        <w:numPr>
          <w:ilvl w:val="2"/>
          <w:numId w:val="0"/>
        </w:numPr>
        <w:spacing w:after="120" w:line="360" w:lineRule="auto"/>
        <w:outlineLvl w:val="2"/>
        <w:rPr>
          <w:rFonts w:ascii="Cambria" w:eastAsia="Times New Roman" w:hAnsi="Cambria"/>
          <w:b/>
          <w:bCs/>
          <w:sz w:val="26"/>
          <w:szCs w:val="26"/>
          <w:lang w:val="en-US" w:eastAsia="de-CH"/>
        </w:r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r w:rsidRPr="007C3197">
        <w:rPr>
          <w:rFonts w:ascii="Cambria" w:eastAsia="Times New Roman" w:hAnsi="Cambria"/>
          <w:b/>
          <w:bCs/>
          <w:sz w:val="26"/>
          <w:szCs w:val="26"/>
          <w:lang w:val="en-US" w:eastAsia="de-CH"/>
        </w:rPr>
        <w:t>Abstract</w:t>
      </w:r>
      <w:bookmarkEnd w:id="0"/>
    </w:p>
    <w:p w14:paraId="5FB24D02" w14:textId="77777777" w:rsidR="00767F36" w:rsidRPr="00D168B4" w:rsidRDefault="00767F36" w:rsidP="00767F36">
      <w:pPr>
        <w:spacing w:after="120" w:line="360" w:lineRule="auto"/>
        <w:rPr>
          <w:color w:val="000000"/>
          <w:lang w:val="en-US"/>
        </w:rPr>
      </w:pPr>
      <w:r w:rsidRPr="00BC3051">
        <w:rPr>
          <w:color w:val="000000"/>
          <w:lang w:val="en-US"/>
        </w:rPr>
        <w:t xml:space="preserve">A short Abstract should summarize the main points and reflect the content of </w:t>
      </w:r>
      <w:r>
        <w:rPr>
          <w:color w:val="000000"/>
          <w:lang w:val="en-US"/>
        </w:rPr>
        <w:t xml:space="preserve">the </w:t>
      </w:r>
      <w:r w:rsidRPr="00BC3051">
        <w:rPr>
          <w:color w:val="000000"/>
          <w:lang w:val="en-US"/>
        </w:rPr>
        <w:t xml:space="preserve">article. It should be written </w:t>
      </w:r>
      <w:proofErr w:type="gramStart"/>
      <w:r w:rsidRPr="00BC3051">
        <w:rPr>
          <w:color w:val="000000"/>
          <w:lang w:val="en-US"/>
        </w:rPr>
        <w:t xml:space="preserve">in a clear and </w:t>
      </w:r>
      <w:r>
        <w:rPr>
          <w:color w:val="000000"/>
          <w:lang w:val="en-US"/>
        </w:rPr>
        <w:t>concise way</w:t>
      </w:r>
      <w:proofErr w:type="gramEnd"/>
      <w:r>
        <w:rPr>
          <w:color w:val="000000"/>
          <w:lang w:val="en-US"/>
        </w:rPr>
        <w:t xml:space="preserve"> and </w:t>
      </w:r>
      <w:r w:rsidRPr="00BC3051">
        <w:rPr>
          <w:color w:val="000000"/>
          <w:lang w:val="en-US"/>
        </w:rPr>
        <w:t>be structured</w:t>
      </w:r>
      <w:r>
        <w:rPr>
          <w:color w:val="000000"/>
          <w:lang w:val="en-US"/>
        </w:rPr>
        <w:t xml:space="preserve"> using the following subheadings: Objective, Subject and Methods, Results and Conclusion. </w:t>
      </w:r>
      <w:r w:rsidRPr="00D168B4">
        <w:rPr>
          <w:color w:val="000000"/>
          <w:lang w:val="en-US"/>
        </w:rPr>
        <w:t>Abbreviations used in the main text may be introduced and used. Use neither bibliographic references nor references to figures or tables in the Abstract.</w:t>
      </w:r>
    </w:p>
    <w:p w14:paraId="0DB2A610" w14:textId="77EA2653" w:rsidR="00907023" w:rsidRPr="00FF6C32" w:rsidRDefault="00446204" w:rsidP="00907023">
      <w:pPr>
        <w:spacing w:after="120" w:line="360" w:lineRule="auto"/>
        <w:rPr>
          <w:lang w:val="en-US" w:eastAsia="de-CH"/>
        </w:rPr>
      </w:pPr>
      <w:r w:rsidRPr="00AB3D81">
        <w:rPr>
          <w:rFonts w:ascii="Cambria" w:eastAsia="Times New Roman" w:hAnsi="Cambria"/>
          <w:b/>
          <w:bCs/>
          <w:sz w:val="26"/>
          <w:szCs w:val="26"/>
          <w:lang w:val="en-GB"/>
        </w:rPr>
        <w:br w:type="page"/>
      </w:r>
      <w:bookmarkStart w:id="1" w:name="_Toc460500633"/>
      <w:r w:rsidR="00907023" w:rsidRPr="007C3197">
        <w:rPr>
          <w:rFonts w:ascii="Cambria" w:eastAsia="Times New Roman" w:hAnsi="Cambria"/>
          <w:b/>
          <w:bCs/>
          <w:color w:val="000000"/>
          <w:sz w:val="24"/>
          <w:szCs w:val="28"/>
          <w:lang w:val="en-US" w:eastAsia="de-CH"/>
        </w:rPr>
        <w:lastRenderedPageBreak/>
        <w:t>Introduction</w:t>
      </w:r>
      <w:bookmarkEnd w:id="1"/>
    </w:p>
    <w:p w14:paraId="19996C29" w14:textId="17346A6E" w:rsidR="00907023" w:rsidRPr="00AE1B68" w:rsidRDefault="00907023" w:rsidP="00907023">
      <w:pPr>
        <w:shd w:val="clear" w:color="auto" w:fill="FCFCFC"/>
        <w:spacing w:after="120" w:line="360" w:lineRule="auto"/>
        <w:rPr>
          <w:rFonts w:eastAsia="Times New Roman"/>
          <w:lang w:val="en-US"/>
        </w:rPr>
      </w:pPr>
      <w:r w:rsidRPr="00D168B4">
        <w:rPr>
          <w:lang w:val="en-US"/>
        </w:rPr>
        <w:t xml:space="preserve">The Introduction should provide a summary of the background to the relevant field of research and the specific problems addressed and should state the hypotheses being explored as well as the main goal(s) of the study. Conclusions or findings should </w:t>
      </w:r>
      <w:bookmarkStart w:id="2" w:name="_Toc460500634"/>
      <w:r>
        <w:rPr>
          <w:lang w:val="en-US"/>
        </w:rPr>
        <w:t>not appear in the Introduction.</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p>
    <w:p w14:paraId="2DD72B26" w14:textId="77777777" w:rsidR="00907023" w:rsidRPr="00FF6C32" w:rsidRDefault="00907023" w:rsidP="00907023">
      <w:pPr>
        <w:keepNext/>
        <w:spacing w:after="120" w:line="360" w:lineRule="auto"/>
        <w:outlineLvl w:val="3"/>
        <w:rPr>
          <w:rFonts w:ascii="Cambria" w:eastAsia="Times New Roman" w:hAnsi="Cambria"/>
          <w:b/>
          <w:bCs/>
          <w:sz w:val="24"/>
          <w:szCs w:val="28"/>
          <w:lang w:val="en-US" w:eastAsia="de-CH"/>
        </w:rPr>
      </w:pPr>
      <w:r>
        <w:rPr>
          <w:rFonts w:ascii="Cambria" w:eastAsia="Times New Roman" w:hAnsi="Cambria"/>
          <w:b/>
          <w:bCs/>
          <w:sz w:val="24"/>
          <w:szCs w:val="28"/>
          <w:lang w:val="en-US" w:eastAsia="de-CH"/>
        </w:rPr>
        <w:t>Subjects</w:t>
      </w:r>
      <w:r w:rsidRPr="00FF6C32">
        <w:rPr>
          <w:rFonts w:ascii="Cambria" w:eastAsia="Times New Roman" w:hAnsi="Cambria"/>
          <w:b/>
          <w:bCs/>
          <w:sz w:val="24"/>
          <w:szCs w:val="28"/>
          <w:lang w:val="en-US" w:eastAsia="de-CH"/>
        </w:rPr>
        <w:t xml:space="preserve"> and Methods</w:t>
      </w:r>
      <w:bookmarkEnd w:id="2"/>
    </w:p>
    <w:p w14:paraId="24723EB1" w14:textId="03ADB1D9" w:rsidR="00E16157" w:rsidRPr="00E16157" w:rsidRDefault="00907023" w:rsidP="00E16157">
      <w:pPr>
        <w:rPr>
          <w:lang w:val="en-US"/>
        </w:rPr>
      </w:pPr>
      <w:r w:rsidRPr="002A617F">
        <w:rPr>
          <w:lang w:val="en-US"/>
        </w:rPr>
        <w:t xml:space="preserve">The </w:t>
      </w:r>
      <w:r>
        <w:rPr>
          <w:lang w:val="en-US"/>
        </w:rPr>
        <w:t>Subjects</w:t>
      </w:r>
      <w:r w:rsidRPr="002A617F">
        <w:rPr>
          <w:lang w:val="en-US"/>
        </w:rPr>
        <w:t xml:space="preserve"> and Methods section </w:t>
      </w:r>
      <w:r w:rsidRPr="00935919">
        <w:rPr>
          <w:lang w:val="en-US"/>
        </w:rPr>
        <w:t>should clearly describe the animals or subjects, basic design, procedures and the analytical techniques including a brief description of statistical analysis.</w:t>
      </w:r>
      <w:r w:rsidRPr="002A617F">
        <w:rPr>
          <w:lang w:val="en-US"/>
        </w:rPr>
        <w:t xml:space="preserve"> All terms should be adequately </w:t>
      </w:r>
      <w:proofErr w:type="gramStart"/>
      <w:r w:rsidRPr="002A617F">
        <w:rPr>
          <w:lang w:val="en-US"/>
        </w:rPr>
        <w:t>defined</w:t>
      </w:r>
      <w:proofErr w:type="gramEnd"/>
      <w:r w:rsidRPr="002A617F">
        <w:rPr>
          <w:lang w:val="en-US"/>
        </w:rPr>
        <w:t xml:space="preserve"> and statistical information should be sufficiently detailed so that a study can be repeated.</w:t>
      </w:r>
      <w:r w:rsidR="00E16157">
        <w:rPr>
          <w:lang w:val="en-US"/>
        </w:rPr>
        <w:br/>
      </w:r>
      <w:r w:rsidR="00E16157">
        <w:rPr>
          <w:lang w:val="en-US"/>
        </w:rPr>
        <w:br/>
      </w:r>
      <w:r w:rsidR="00E16157" w:rsidRPr="00E16157">
        <w:rPr>
          <w:rFonts w:eastAsia="Times New Roman"/>
          <w:lang w:val="en-GB"/>
        </w:rPr>
        <w:t>Ethical committee approval and consent declarations should be included in the statement section.</w:t>
      </w:r>
    </w:p>
    <w:p w14:paraId="4DDBD9C7" w14:textId="77777777" w:rsidR="00E16157" w:rsidRPr="00E16157" w:rsidRDefault="00E16157" w:rsidP="00E16157">
      <w:pPr>
        <w:rPr>
          <w:rFonts w:eastAsia="Times New Roman"/>
          <w:lang w:val="en-GB"/>
        </w:rPr>
      </w:pPr>
      <w:r w:rsidRPr="00E16157">
        <w:rPr>
          <w:rFonts w:eastAsia="Times New Roman"/>
          <w:lang w:val="en-GB"/>
        </w:rPr>
        <w:t xml:space="preserve">If your manuscript is a clinical trial, the </w:t>
      </w:r>
      <w:bookmarkStart w:id="3" w:name="_Hlk95255755"/>
      <w:r w:rsidRPr="00E16157">
        <w:rPr>
          <w:rFonts w:eastAsia="Times New Roman"/>
          <w:lang w:val="en-GB"/>
        </w:rPr>
        <w:t>registration should be acknowledged in the ethics section of the manuscript using the following, or similar, wording: “This clinical trial was registered before patient enrolment, trial registration number withheld for review.”</w:t>
      </w:r>
      <w:bookmarkEnd w:id="3"/>
    </w:p>
    <w:p w14:paraId="329F2ADF" w14:textId="54CAF485" w:rsidR="00907023" w:rsidRPr="00E16157" w:rsidRDefault="00E16157" w:rsidP="00E16157">
      <w:pPr>
        <w:rPr>
          <w:rFonts w:eastAsia="Times New Roman"/>
          <w:lang w:val="en-GB"/>
        </w:rPr>
      </w:pPr>
      <w:r w:rsidRPr="00E16157">
        <w:rPr>
          <w:rFonts w:eastAsia="Times New Roman"/>
          <w:lang w:val="en-GB"/>
        </w:rPr>
        <w:t xml:space="preserve">The trial registration number (TRN) should be included in the ethics statement of the statements page that is uploaded separately from the manuscript file and not in the manuscript file.  </w:t>
      </w:r>
    </w:p>
    <w:p w14:paraId="1F3C6D3A" w14:textId="77777777" w:rsidR="00907023" w:rsidRPr="002A617F" w:rsidRDefault="00907023" w:rsidP="00907023">
      <w:pPr>
        <w:keepNext/>
        <w:spacing w:after="120" w:line="360" w:lineRule="auto"/>
        <w:outlineLvl w:val="3"/>
        <w:rPr>
          <w:lang w:val="en-US"/>
        </w:rPr>
      </w:pPr>
      <w:r w:rsidRPr="00FF6C32">
        <w:rPr>
          <w:rFonts w:ascii="Cambria" w:eastAsia="Times New Roman" w:hAnsi="Cambria"/>
          <w:b/>
          <w:bCs/>
          <w:sz w:val="24"/>
          <w:szCs w:val="28"/>
          <w:lang w:val="en-US" w:eastAsia="de-CH"/>
        </w:rPr>
        <w:t>Results</w:t>
      </w:r>
    </w:p>
    <w:p w14:paraId="6C371718" w14:textId="77777777" w:rsidR="00907023" w:rsidRPr="00FF6C32" w:rsidRDefault="00907023" w:rsidP="00907023">
      <w:pPr>
        <w:shd w:val="clear" w:color="auto" w:fill="FCFCFC"/>
        <w:spacing w:after="120" w:line="360" w:lineRule="auto"/>
        <w:rPr>
          <w:lang w:val="en-US"/>
        </w:rPr>
      </w:pPr>
      <w:r w:rsidRPr="00FF6C32">
        <w:rPr>
          <w:lang w:val="en-US"/>
        </w:rPr>
        <w:t>The Results section should describe the most important findings of the study, analysis, or experiment. The most important results should be indicated, and relevant trends and patterns should be described.</w:t>
      </w:r>
    </w:p>
    <w:p w14:paraId="187DE96F" w14:textId="77777777" w:rsidR="00907023" w:rsidRPr="00FA459A" w:rsidRDefault="00907023" w:rsidP="00907023">
      <w:pPr>
        <w:shd w:val="clear" w:color="auto" w:fill="FCFCFC"/>
        <w:spacing w:after="120" w:line="360" w:lineRule="auto"/>
        <w:rPr>
          <w:rFonts w:ascii="Cambria" w:eastAsia="Times New Roman" w:hAnsi="Cambria"/>
          <w:b/>
          <w:bCs/>
          <w:sz w:val="26"/>
          <w:szCs w:val="26"/>
          <w:lang w:val="en-US" w:eastAsia="de-CH"/>
        </w:rPr>
      </w:pPr>
      <w:r w:rsidRPr="00FA459A">
        <w:rPr>
          <w:rFonts w:ascii="Cambria" w:eastAsia="Times New Roman" w:hAnsi="Cambria"/>
          <w:b/>
          <w:bCs/>
          <w:sz w:val="24"/>
          <w:szCs w:val="28"/>
          <w:lang w:val="en-US" w:eastAsia="de-CH"/>
        </w:rPr>
        <w:t>Discussion</w:t>
      </w:r>
      <w:r w:rsidRPr="00FA459A">
        <w:rPr>
          <w:rFonts w:ascii="Cambria" w:eastAsia="Times New Roman" w:hAnsi="Cambria"/>
          <w:b/>
          <w:bCs/>
          <w:sz w:val="24"/>
          <w:szCs w:val="28"/>
          <w:lang w:val="en-US" w:eastAsia="de-CH"/>
        </w:rPr>
        <w:br/>
      </w:r>
      <w:r w:rsidRPr="00FA459A">
        <w:rPr>
          <w:lang w:val="en-US"/>
        </w:rPr>
        <w:t>The Discussion should provide an evaluation of the results and their importance. There should be a clear discussion of the implications, significance, and novelty of the results presented and whether the data support or contradict previous studies.</w:t>
      </w:r>
    </w:p>
    <w:p w14:paraId="31710897" w14:textId="77777777" w:rsidR="00907023" w:rsidRPr="00FA459A" w:rsidRDefault="00907023" w:rsidP="00907023">
      <w:pPr>
        <w:keepNext/>
        <w:spacing w:after="120" w:line="360" w:lineRule="auto"/>
        <w:outlineLvl w:val="3"/>
        <w:rPr>
          <w:rFonts w:ascii="Cambria" w:eastAsia="Times New Roman" w:hAnsi="Cambria"/>
          <w:b/>
          <w:bCs/>
          <w:sz w:val="24"/>
          <w:szCs w:val="28"/>
          <w:lang w:val="en-US" w:eastAsia="de-CH"/>
        </w:rPr>
      </w:pPr>
      <w:r w:rsidRPr="00FA459A">
        <w:rPr>
          <w:rFonts w:ascii="Cambria" w:eastAsia="Times New Roman" w:hAnsi="Cambria"/>
          <w:b/>
          <w:bCs/>
          <w:sz w:val="24"/>
          <w:szCs w:val="28"/>
          <w:lang w:val="en-US" w:eastAsia="de-CH"/>
        </w:rPr>
        <w:t>Conclusion</w:t>
      </w:r>
    </w:p>
    <w:p w14:paraId="764D1A07" w14:textId="77777777" w:rsidR="00AE1B68" w:rsidRPr="00AE1B68" w:rsidRDefault="00907023" w:rsidP="00AE1B68">
      <w:pPr>
        <w:shd w:val="clear" w:color="auto" w:fill="FCFCFC"/>
        <w:spacing w:after="120" w:line="360" w:lineRule="auto"/>
        <w:rPr>
          <w:rFonts w:eastAsia="Times New Roman"/>
          <w:lang w:val="en-US"/>
        </w:rPr>
      </w:pPr>
      <w:r w:rsidRPr="00FA459A">
        <w:rPr>
          <w:lang w:val="en-US"/>
        </w:rPr>
        <w:t xml:space="preserve">This section should provide </w:t>
      </w:r>
      <w:proofErr w:type="gramStart"/>
      <w:r w:rsidRPr="00FA459A">
        <w:rPr>
          <w:lang w:val="en-US"/>
        </w:rPr>
        <w:t>a final conclusion</w:t>
      </w:r>
      <w:proofErr w:type="gramEnd"/>
      <w:r w:rsidRPr="00FA459A">
        <w:rPr>
          <w:lang w:val="en-US"/>
        </w:rPr>
        <w:t xml:space="preserve"> on the significance and implications of the findings.</w:t>
      </w:r>
      <w:r w:rsidR="00AE1B68">
        <w:rPr>
          <w:lang w:val="en-US"/>
        </w:rPr>
        <w:t xml:space="preserve"> </w:t>
      </w:r>
      <w:r w:rsidR="00AE1B68" w:rsidRPr="00AE1B68">
        <w:rPr>
          <w:rFonts w:eastAsia="Times New Roman"/>
          <w:color w:val="4472C4" w:themeColor="accent1"/>
          <w:lang w:val="en-GB"/>
        </w:rPr>
        <w:t>Authors should reference their work in an anonymous way, for example “as shown in [1]” rather than “as we previously showed [1]”.</w:t>
      </w:r>
      <w:r w:rsidR="00AE1B68"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proofErr w:type="gramStart"/>
      <w:r w:rsidR="00AE1B68" w:rsidRPr="00DD4FA6">
        <w:rPr>
          <w:rFonts w:ascii="Cambria" w:hAnsi="Cambria"/>
          <w:b/>
          <w:bCs/>
          <w:color w:val="4472C4" w:themeColor="accent1"/>
          <w:sz w:val="26"/>
          <w:szCs w:val="26"/>
          <w:lang w:val="en-US" w:eastAsia="de-CH"/>
        </w:rPr>
        <w:t>anonymized</w:t>
      </w:r>
      <w:proofErr w:type="gramEnd"/>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4" w:name="_Toc472330564"/>
      <w:r w:rsidRPr="00AB3D81">
        <w:rPr>
          <w:rFonts w:ascii="Cambria" w:eastAsia="Times New Roman" w:hAnsi="Cambria"/>
          <w:b/>
          <w:bCs/>
          <w:sz w:val="24"/>
          <w:szCs w:val="28"/>
          <w:lang w:eastAsia="de-CH"/>
        </w:rPr>
        <w:t>A</w:t>
      </w:r>
      <w:bookmarkStart w:id="5" w:name="_Toc472330563"/>
      <w:r w:rsidRPr="00AB3D81">
        <w:rPr>
          <w:rFonts w:ascii="Cambria" w:eastAsia="Times New Roman" w:hAnsi="Cambria"/>
          <w:b/>
          <w:bCs/>
          <w:sz w:val="24"/>
          <w:szCs w:val="28"/>
          <w:lang w:eastAsia="de-CH"/>
        </w:rPr>
        <w:t>cknowledgement</w:t>
      </w:r>
      <w:bookmarkEnd w:id="5"/>
      <w:r w:rsidR="00CF718A" w:rsidRPr="00AB3D81">
        <w:rPr>
          <w:rFonts w:ascii="Cambria" w:eastAsia="Times New Roman" w:hAnsi="Cambria"/>
          <w:b/>
          <w:bCs/>
          <w:sz w:val="24"/>
          <w:szCs w:val="28"/>
          <w:lang w:eastAsia="de-CH"/>
        </w:rPr>
        <w:t xml:space="preserve"> (optional)</w:t>
      </w:r>
    </w:p>
    <w:bookmarkEnd w:id="4"/>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5F48A968" w14:textId="56C5355F" w:rsidR="00823CDE" w:rsidRDefault="00823CDE" w:rsidP="00823CDE">
      <w:pPr>
        <w:pStyle w:val="Heading6"/>
        <w:spacing w:before="0" w:after="120" w:line="360" w:lineRule="auto"/>
        <w:ind w:left="0"/>
        <w:rPr>
          <w:rFonts w:eastAsia="Calibri"/>
          <w:b w:val="0"/>
          <w:bCs w:val="0"/>
          <w:lang w:val="en-US"/>
        </w:rPr>
      </w:pPr>
      <w:r w:rsidRPr="00AB3D81">
        <w:rPr>
          <w:rFonts w:ascii="Cambria" w:hAnsi="Cambria"/>
          <w:sz w:val="24"/>
          <w:szCs w:val="28"/>
          <w:lang w:val="en-US" w:eastAsia="de-CH"/>
        </w:rPr>
        <w:t>Statement of Ethics</w:t>
      </w:r>
    </w:p>
    <w:p w14:paraId="7DC2FE3E" w14:textId="6F865BD8" w:rsidR="00AE1B68" w:rsidRPr="00AE1B68" w:rsidRDefault="00AE1B68" w:rsidP="00AE1B68">
      <w:pPr>
        <w:shd w:val="clear" w:color="auto" w:fill="FFFFFF"/>
        <w:spacing w:after="120" w:line="360" w:lineRule="auto"/>
        <w:textAlignment w:val="baseline"/>
        <w:outlineLvl w:val="5"/>
        <w:rPr>
          <w:rFonts w:asciiTheme="minorHAnsi" w:eastAsia="Times New Roman" w:hAnsiTheme="minorHAnsi" w:cs="Calibri"/>
          <w:b/>
          <w:bCs/>
          <w:color w:val="000000"/>
          <w:lang w:val="en-US" w:eastAsia="de-CH"/>
        </w:rPr>
      </w:pPr>
      <w:r w:rsidRPr="00AE1B68">
        <w:rPr>
          <w:rFonts w:asciiTheme="minorHAnsi" w:eastAsia="Times New Roman" w:hAnsiTheme="minorHAnsi" w:cs="Calibri"/>
          <w:color w:val="000000"/>
          <w:bdr w:val="none" w:sz="0" w:space="0" w:color="auto" w:frame="1"/>
          <w:lang w:val="en-US" w:eastAsia="de-CH"/>
        </w:rPr>
        <w:t>Please address the following aspects in your Statement of Ethics. </w:t>
      </w:r>
    </w:p>
    <w:p w14:paraId="3CA07C1F" w14:textId="77777777" w:rsidR="00AE1B68" w:rsidRPr="00AE1B68" w:rsidRDefault="00AE1B68" w:rsidP="00AE1B68">
      <w:pPr>
        <w:shd w:val="clear" w:color="auto" w:fill="FFFFFF"/>
        <w:spacing w:after="120" w:line="360" w:lineRule="auto"/>
        <w:textAlignment w:val="baseline"/>
        <w:rPr>
          <w:rFonts w:asciiTheme="minorHAnsi" w:eastAsia="Times New Roman" w:hAnsiTheme="minorHAnsi" w:cs="Calibri"/>
          <w:color w:val="4472C4" w:themeColor="accent1"/>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Study approval statement</w:t>
      </w:r>
      <w:r w:rsidRPr="00AE1B68">
        <w:rPr>
          <w:rFonts w:asciiTheme="minorHAnsi" w:eastAsia="Times New Roman" w:hAnsiTheme="minorHAnsi" w:cs="Calibri"/>
          <w:color w:val="000000"/>
          <w:bdr w:val="none" w:sz="0" w:space="0" w:color="auto" w:frame="1"/>
          <w:lang w:val="en-US" w:eastAsia="de-CH"/>
        </w:rPr>
        <w:t xml:space="preserve">: Please include an anonymized version of the study approval statement here. </w:t>
      </w:r>
      <w:r w:rsidRPr="00AE1B68">
        <w:rPr>
          <w:rFonts w:asciiTheme="minorHAnsi" w:eastAsia="Times New Roman" w:hAnsiTheme="minorHAnsi" w:cs="Calibri"/>
          <w:b/>
          <w:color w:val="4472C4" w:themeColor="accent1"/>
          <w:bdr w:val="none" w:sz="0" w:space="0" w:color="auto" w:frame="1"/>
          <w:lang w:val="en-US" w:eastAsia="de-CH"/>
        </w:rPr>
        <w:t>Do not</w:t>
      </w:r>
      <w:r w:rsidRPr="00AE1B68">
        <w:rPr>
          <w:rFonts w:asciiTheme="minorHAnsi" w:eastAsia="Times New Roman" w:hAnsiTheme="minorHAnsi" w:cs="Calibri"/>
          <w:color w:val="4472C4" w:themeColor="accent1"/>
          <w:bdr w:val="none" w:sz="0" w:space="0" w:color="auto" w:frame="1"/>
          <w:lang w:val="en-US" w:eastAsia="de-CH"/>
        </w:rPr>
        <w:t xml:space="preserve"> </w:t>
      </w:r>
      <w:r w:rsidRPr="00AE1B68">
        <w:rPr>
          <w:rFonts w:asciiTheme="minorHAnsi" w:eastAsia="Times New Roman" w:hAnsiTheme="minorHAnsi" w:cs="Calibri"/>
          <w:color w:val="000000"/>
          <w:bdr w:val="none" w:sz="0" w:space="0" w:color="auto" w:frame="1"/>
          <w:lang w:val="en-US" w:eastAsia="de-CH"/>
        </w:rPr>
        <w:t xml:space="preserve">provide name and affiliation of the committee who approved the study and the decision reference number. </w:t>
      </w:r>
      <w:r w:rsidRPr="00AE1B68">
        <w:rPr>
          <w:rFonts w:asciiTheme="minorHAnsi" w:eastAsia="Times New Roman" w:hAnsiTheme="minorHAnsi" w:cs="Calibri"/>
          <w:color w:val="4472C4" w:themeColor="accent1"/>
          <w:bdr w:val="none" w:sz="0" w:space="0" w:color="auto" w:frame="1"/>
          <w:lang w:val="en-US" w:eastAsia="de-CH"/>
        </w:rPr>
        <w:t>Example anonymized information regarding ethical approval: “</w:t>
      </w:r>
      <w:r w:rsidRPr="00AE1B68">
        <w:rPr>
          <w:rFonts w:eastAsia="Times New Roman"/>
          <w:color w:val="4472C4" w:themeColor="accent1"/>
          <w:bdr w:val="none" w:sz="0" w:space="0" w:color="auto" w:frame="1"/>
          <w:lang w:val="en-GB"/>
        </w:rPr>
        <w:t>This study protocol was reviewed and approved by [committee name withheld for review], approval number [withheld for review].” Do not write name of committee, do not give the approval number.</w:t>
      </w:r>
    </w:p>
    <w:p w14:paraId="73C684CE" w14:textId="77777777" w:rsidR="00AE1B68" w:rsidRPr="00AE1B68" w:rsidRDefault="00AE1B68" w:rsidP="00AE1B68">
      <w:pPr>
        <w:shd w:val="clear" w:color="auto" w:fill="FFFFFF"/>
        <w:spacing w:after="120" w:line="360" w:lineRule="auto"/>
        <w:textAlignment w:val="baseline"/>
        <w:rPr>
          <w:rFonts w:eastAsia="Times New Roman"/>
          <w:bdr w:val="none" w:sz="0" w:space="0" w:color="auto" w:frame="1"/>
          <w:lang w:val="en-GB"/>
        </w:rPr>
      </w:pPr>
      <w:r w:rsidRPr="00AE1B68">
        <w:rPr>
          <w:rFonts w:asciiTheme="minorHAnsi" w:eastAsia="Times New Roman" w:hAnsiTheme="minorHAnsi" w:cs="Calibri"/>
          <w:color w:val="000000"/>
          <w:bdr w:val="none" w:sz="0" w:space="0" w:color="auto" w:frame="1"/>
          <w:lang w:val="en-US" w:eastAsia="de-CH"/>
        </w:rPr>
        <w:t xml:space="preserve">If ethics approval was not required, or if the study has been granted an exemption from requiring ethics approval,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21E1C0FC" w14:textId="77777777" w:rsidR="00AE1B68" w:rsidRPr="00AE1B68" w:rsidRDefault="00AE1B68" w:rsidP="00AE1B68">
      <w:pPr>
        <w:shd w:val="clear" w:color="auto" w:fill="FFFFFF"/>
        <w:spacing w:after="120" w:line="360" w:lineRule="auto"/>
        <w:ind w:firstLine="708"/>
        <w:textAlignment w:val="baseline"/>
        <w:rPr>
          <w:rFonts w:asciiTheme="minorHAnsi" w:eastAsia="Times New Roman" w:hAnsiTheme="minorHAnsi" w:cs="Calibri"/>
          <w:color w:val="000000"/>
          <w:bdr w:val="none" w:sz="0" w:space="0" w:color="auto" w:frame="1"/>
          <w:lang w:val="en-US" w:eastAsia="de-CH"/>
        </w:rPr>
      </w:pPr>
      <w:r w:rsidRPr="00AE1B68">
        <w:rPr>
          <w:rFonts w:asciiTheme="minorHAnsi" w:eastAsia="Times New Roman" w:hAnsiTheme="minorHAnsi" w:cs="Calibri"/>
          <w:color w:val="000000"/>
          <w:u w:val="single"/>
          <w:bdr w:val="none" w:sz="0" w:space="0" w:color="auto" w:frame="1"/>
          <w:lang w:val="en-US" w:eastAsia="de-CH"/>
        </w:rPr>
        <w:t>Consent to participate statement</w:t>
      </w:r>
      <w:r w:rsidRPr="00AE1B68">
        <w:rPr>
          <w:rFonts w:asciiTheme="minorHAnsi" w:eastAsia="Times New Roman" w:hAnsiTheme="minorHAnsi" w:cs="Calibri"/>
          <w:color w:val="000000"/>
          <w:bdr w:val="none" w:sz="0" w:space="0" w:color="auto" w:frame="1"/>
          <w:lang w:val="en-US" w:eastAsia="de-CH"/>
        </w:rPr>
        <w:t xml:space="preserve">: For studies using human participants, state whether written informed consent was obtained from participants (or their parent/legal guardian/next of kin) to participate in the study. If written informed consent was not required, or if the study has been granted an exemption from requiring written informed consent, this should also be stated, </w:t>
      </w:r>
      <w:r w:rsidRPr="00AE1B68">
        <w:rPr>
          <w:rFonts w:asciiTheme="minorHAnsi" w:eastAsia="Times New Roman" w:hAnsiTheme="minorHAnsi" w:cs="Calibri"/>
          <w:b/>
          <w:color w:val="4472C4" w:themeColor="accent1"/>
          <w:bdr w:val="none" w:sz="0" w:space="0" w:color="auto" w:frame="1"/>
          <w:lang w:val="en-US" w:eastAsia="de-CH"/>
        </w:rPr>
        <w:t>excluding</w:t>
      </w:r>
      <w:r w:rsidRPr="00AE1B68">
        <w:rPr>
          <w:rFonts w:asciiTheme="minorHAnsi" w:eastAsia="Times New Roman" w:hAnsiTheme="minorHAnsi" w:cs="Calibri"/>
          <w:color w:val="000000"/>
          <w:bdr w:val="none" w:sz="0" w:space="0" w:color="auto" w:frame="1"/>
          <w:lang w:val="en-US" w:eastAsia="de-CH"/>
        </w:rPr>
        <w:t xml:space="preserve"> the name of the ethics committee who made that decision. </w:t>
      </w:r>
    </w:p>
    <w:p w14:paraId="6CB5379F"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For clinical trials:</w:t>
      </w:r>
    </w:p>
    <w:p w14:paraId="7F23B1D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trial registration number (TRN) is an identifier of the author group and should not be added here. The presence of registration should be acknowledged in the ethics section of the manuscript using the following, or similar, wording: “This clinical trial was registered before patient enrolment.”</w:t>
      </w:r>
    </w:p>
    <w:p w14:paraId="669D5E64" w14:textId="77777777" w:rsidR="007728B5" w:rsidRPr="007728B5" w:rsidRDefault="007728B5" w:rsidP="007728B5">
      <w:pPr>
        <w:rPr>
          <w:lang w:val="en-US"/>
        </w:rPr>
      </w:pPr>
    </w:p>
    <w:p w14:paraId="0197ED33" w14:textId="23B09895" w:rsidR="00823CDE" w:rsidRPr="00AB3D81" w:rsidRDefault="00CC1BBC" w:rsidP="00823CDE">
      <w:pPr>
        <w:pStyle w:val="Heading6"/>
        <w:spacing w:before="0" w:after="120" w:line="360" w:lineRule="auto"/>
        <w:ind w:left="0"/>
        <w:rPr>
          <w:lang w:val="en-US"/>
        </w:rPr>
      </w:pPr>
      <w:bookmarkStart w:id="6"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6"/>
    </w:p>
    <w:p w14:paraId="7B87A315" w14:textId="77777777" w:rsidR="00AE1B68" w:rsidRPr="00AE1B68" w:rsidRDefault="00AE1B68" w:rsidP="00AE1B68">
      <w:pPr>
        <w:spacing w:after="120" w:line="360" w:lineRule="auto"/>
        <w:rPr>
          <w:rFonts w:eastAsia="Times New Roman"/>
          <w:lang w:val="en-US"/>
        </w:rPr>
      </w:pPr>
      <w:bookmarkStart w:id="7" w:name="_Toc472330566"/>
      <w:r w:rsidRPr="00AE1B68">
        <w:rPr>
          <w:rFonts w:eastAsia="Times New Roman"/>
          <w:lang w:val="en-US"/>
        </w:rPr>
        <w:t>Authors are required to disclose any possible conflicts of interest. All forms of support and financial involvement (</w:t>
      </w:r>
      <w:proofErr w:type="gramStart"/>
      <w:r w:rsidRPr="00AE1B68">
        <w:rPr>
          <w:rFonts w:eastAsia="Times New Roman"/>
          <w:lang w:val="en-US"/>
        </w:rPr>
        <w:t>e.g.</w:t>
      </w:r>
      <w:proofErr w:type="gramEnd"/>
      <w:r w:rsidRPr="00AE1B68">
        <w:rPr>
          <w:rFonts w:eastAsia="Times New Roman"/>
          <w:lang w:val="en-US"/>
        </w:rPr>
        <w:t xml:space="preserve"> employment, consultancies, honoraria, stock ownership and options, expert testimony, grants or patents received or pending, royalties) which took place in the previous three years should be listed, regardless of their potential relevance to the paper. </w:t>
      </w:r>
      <w:proofErr w:type="gramStart"/>
      <w:r w:rsidRPr="00AE1B68">
        <w:rPr>
          <w:rFonts w:eastAsia="Times New Roman"/>
          <w:lang w:val="en-US"/>
        </w:rPr>
        <w:t>Also</w:t>
      </w:r>
      <w:proofErr w:type="gramEnd"/>
      <w:r w:rsidRPr="00AE1B68">
        <w:rPr>
          <w:rFonts w:eastAsia="Times New Roman"/>
          <w:lang w:val="en-US"/>
        </w:rPr>
        <w:t xml:space="preserve"> the nonfinancial </w:t>
      </w:r>
      <w:r w:rsidRPr="00AE1B68">
        <w:rPr>
          <w:rFonts w:eastAsia="Times New Roman"/>
          <w:lang w:val="en-US"/>
        </w:rPr>
        <w:lastRenderedPageBreak/>
        <w:t xml:space="preserve">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proofErr w:type="gramStart"/>
      <w:r w:rsidRPr="00AE1B68">
        <w:rPr>
          <w:rFonts w:asciiTheme="minorHAnsi" w:eastAsia="Times New Roman" w:hAnsiTheme="minorHAnsi" w:cs="Calibri"/>
          <w:color w:val="000000"/>
          <w:bdr w:val="none" w:sz="0" w:space="0" w:color="auto" w:frame="1"/>
          <w:lang w:val="en-US" w:eastAsia="de-CH"/>
        </w:rPr>
        <w:t>Conflict of Interest</w:t>
      </w:r>
      <w:proofErr w:type="gramEnd"/>
      <w:r w:rsidRPr="00AE1B68">
        <w:rPr>
          <w:rFonts w:asciiTheme="minorHAnsi" w:eastAsia="Times New Roman" w:hAnsiTheme="minorHAnsi" w:cs="Calibri"/>
          <w:color w:val="000000"/>
          <w:bdr w:val="none" w:sz="0" w:space="0" w:color="auto" w:frame="1"/>
          <w:lang w:val="en-US" w:eastAsia="de-CH"/>
        </w:rPr>
        <w:t xml:space="preserve">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 xml:space="preserve">If an author has a potential conflict of interest to disclose, please formulate this by referring to the author anonymously </w:t>
      </w:r>
      <w:proofErr w:type="gramStart"/>
      <w:r w:rsidRPr="00AE1B68">
        <w:rPr>
          <w:rFonts w:eastAsia="Times New Roman"/>
          <w:color w:val="4472C4" w:themeColor="accent1"/>
          <w:lang w:val="en-GB"/>
        </w:rPr>
        <w:t>e.g.</w:t>
      </w:r>
      <w:proofErr w:type="gramEnd"/>
      <w:r w:rsidRPr="00AE1B68">
        <w:rPr>
          <w:rFonts w:eastAsia="Times New Roman"/>
          <w:color w:val="4472C4" w:themeColor="accent1"/>
          <w:lang w:val="en-GB"/>
        </w:rPr>
        <w:t xml:space="preserve"> “Author 2 has a conflict of interest to declare….”</w:t>
      </w:r>
      <w:r w:rsidRPr="00AE1B68">
        <w:rPr>
          <w:rFonts w:eastAsia="Times New Roman"/>
          <w:color w:val="4472C4" w:themeColor="accent1"/>
          <w:lang w:val="en-US"/>
        </w:rPr>
        <w:t xml:space="preserve"> The </w:t>
      </w:r>
      <w:proofErr w:type="gramStart"/>
      <w:r w:rsidRPr="00AE1B68">
        <w:rPr>
          <w:rFonts w:eastAsia="Times New Roman"/>
          <w:color w:val="4472C4" w:themeColor="accent1"/>
          <w:lang w:val="en-GB"/>
        </w:rPr>
        <w:t>conflict of interest</w:t>
      </w:r>
      <w:proofErr w:type="gramEnd"/>
      <w:r w:rsidRPr="00AE1B68">
        <w:rPr>
          <w:rFonts w:eastAsia="Times New Roman"/>
          <w:color w:val="4472C4" w:themeColor="accent1"/>
          <w:lang w:val="en-GB"/>
        </w:rPr>
        <w:t xml:space="preserve">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7"/>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8"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 xml:space="preserve">Please ensure to include any support that could be perceived as a potential conflict of interest in the </w:t>
      </w:r>
      <w:proofErr w:type="gramStart"/>
      <w:r w:rsidRPr="00BB3B5A">
        <w:rPr>
          <w:rFonts w:asciiTheme="minorHAnsi" w:hAnsiTheme="minorHAnsi" w:cstheme="minorBidi"/>
          <w:lang w:val="en-GB"/>
        </w:rPr>
        <w:t>Conflict of Interest</w:t>
      </w:r>
      <w:proofErr w:type="gramEnd"/>
      <w:r w:rsidRPr="00BB3B5A">
        <w:rPr>
          <w:rFonts w:asciiTheme="minorHAnsi" w:hAnsiTheme="minorHAnsi" w:cstheme="minorBidi"/>
          <w:lang w:val="en-GB"/>
        </w:rPr>
        <w:t xml:space="preserve">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464A451A"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proofErr w:type="gramStart"/>
      <w:r w:rsidR="00BB3B5A">
        <w:rPr>
          <w:rFonts w:eastAsia="Times New Roman"/>
          <w:lang w:val="en-US"/>
        </w:rPr>
        <w:t>should</w:t>
      </w:r>
      <w:r w:rsidRPr="00AE1B68">
        <w:rPr>
          <w:rFonts w:eastAsia="Times New Roman"/>
          <w:lang w:val="en-US"/>
        </w:rPr>
        <w:t xml:space="preserve"> to</w:t>
      </w:r>
      <w:proofErr w:type="gramEnd"/>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Author Contributions</w:t>
      </w:r>
      <w:bookmarkEnd w:id="8"/>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proofErr w:type="spellStart"/>
      <w:r w:rsidR="00A928A5">
        <w:fldChar w:fldCharType="begin"/>
      </w:r>
      <w:r w:rsidR="00A928A5" w:rsidRPr="00947079">
        <w:rPr>
          <w:lang w:val="en-GB"/>
        </w:rPr>
        <w:instrText>HYPERLINK "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 "_blank" \o "Ursprüngliche URL: http://www.icmje.org/recommendations/browse/roles-and-responsibilities/defining-the-role-of-authors-and-contributors.html. Klicken oder tippen Sie, wenn Sie diesem Link Vertrauen."</w:instrText>
      </w:r>
      <w:r w:rsidR="00A928A5">
        <w:fldChar w:fldCharType="separate"/>
      </w:r>
      <w:r w:rsidRPr="00AE1B68">
        <w:rPr>
          <w:rFonts w:eastAsia="Times New Roman" w:cs="Calibri"/>
          <w:color w:val="0000FF"/>
          <w:u w:val="single"/>
          <w:bdr w:val="none" w:sz="0" w:space="0" w:color="auto" w:frame="1"/>
          <w:lang w:val="en-US" w:eastAsia="de-CH"/>
        </w:rPr>
        <w:t>ICMJE</w:t>
      </w:r>
      <w:proofErr w:type="spellEnd"/>
      <w:r w:rsidRPr="00AE1B68">
        <w:rPr>
          <w:rFonts w:eastAsia="Times New Roman" w:cs="Calibri"/>
          <w:color w:val="0000FF"/>
          <w:u w:val="single"/>
          <w:bdr w:val="none" w:sz="0" w:space="0" w:color="auto" w:frame="1"/>
          <w:lang w:val="en-US" w:eastAsia="de-CH"/>
        </w:rPr>
        <w:t xml:space="preserve"> Criteria for Authorship</w:t>
      </w:r>
      <w:r w:rsidR="00A928A5">
        <w:rPr>
          <w:rFonts w:eastAsia="Times New Roman" w:cs="Calibri"/>
          <w:color w:val="0000FF"/>
          <w:u w:val="single"/>
          <w:bdr w:val="none" w:sz="0" w:space="0" w:color="auto" w:frame="1"/>
          <w:lang w:val="en-US" w:eastAsia="de-CH"/>
        </w:rPr>
        <w:fldChar w:fldCharType="end"/>
      </w:r>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38E71BBE" w14:textId="77777777" w:rsidR="00AE1B68" w:rsidRPr="00AE1B68" w:rsidRDefault="00AE1B68" w:rsidP="00AE1B68">
      <w:pPr>
        <w:spacing w:after="120" w:line="360" w:lineRule="auto"/>
        <w:rPr>
          <w:rFonts w:eastAsia="Times New Roman" w:cs="Calibri"/>
          <w:color w:val="000000"/>
          <w:bdr w:val="none" w:sz="0" w:space="0" w:color="auto" w:frame="1"/>
          <w:lang w:val="en-US" w:eastAsia="de-CH"/>
        </w:rPr>
      </w:pPr>
      <w:r w:rsidRPr="00AE1B68">
        <w:rPr>
          <w:rFonts w:eastAsia="Times New Roman" w:cs="Calibri"/>
          <w:color w:val="000000"/>
          <w:bdr w:val="none" w:sz="0" w:space="0" w:color="auto" w:frame="1"/>
          <w:lang w:val="en-US" w:eastAsia="de-CH"/>
        </w:rPr>
        <w:t>If an author is removed from or added to the listed authors after submission, an explanation and a signed statement of agreement confirming the requested change are required from all the initially listed authors and from the author to be removed or added.</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lastRenderedPageBreak/>
        <w:t xml:space="preserve">Author 1 and author 3 designed the experiments and analyzed the data. Author 2 and author 4 analyzed the data and prepared the manuscript. All authors approved the final manuscript. </w:t>
      </w:r>
    </w:p>
    <w:p w14:paraId="1B68C645" w14:textId="77777777" w:rsidR="005B3D8C" w:rsidRDefault="005B3D8C" w:rsidP="005B3D8C">
      <w:pPr>
        <w:keepNext/>
        <w:spacing w:after="120" w:line="360" w:lineRule="auto"/>
        <w:outlineLvl w:val="2"/>
        <w:rPr>
          <w:rFonts w:ascii="Cambria" w:hAnsi="Cambria"/>
          <w:b/>
          <w:sz w:val="24"/>
          <w:szCs w:val="24"/>
          <w:lang w:val="en-US" w:eastAsia="en-GB"/>
        </w:rPr>
      </w:pPr>
      <w:r>
        <w:rPr>
          <w:rFonts w:ascii="Cambria" w:hAnsi="Cambria"/>
          <w:b/>
          <w:sz w:val="24"/>
          <w:szCs w:val="24"/>
          <w:lang w:val="en-US" w:eastAsia="en-GB"/>
        </w:rPr>
        <w:t>Data Availability Statement</w:t>
      </w:r>
    </w:p>
    <w:p w14:paraId="754B929C" w14:textId="77777777" w:rsidR="00427009" w:rsidRDefault="00427009" w:rsidP="00AE1B68">
      <w:pPr>
        <w:spacing w:after="0" w:line="360" w:lineRule="auto"/>
        <w:rPr>
          <w:rFonts w:asciiTheme="minorHAnsi" w:hAnsiTheme="minorHAnsi" w:cstheme="minorBidi"/>
          <w:lang w:val="en-US" w:eastAsia="en-GB"/>
        </w:rPr>
      </w:pPr>
      <w:r w:rsidRPr="1C1BE0D1">
        <w:rPr>
          <w:rFonts w:asciiTheme="minorHAnsi" w:hAnsiTheme="minorHAnsi" w:cstheme="minorBidi"/>
          <w:lang w:val="en-US" w:eastAsia="en-GB"/>
        </w:rPr>
        <w:t xml:space="preserve">Authors are required to provide a Data Availability Statement in their article that details whether data are available and where they can be found. The journal’s data sharing policy strongly encourages authors to make all 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w:t>
      </w:r>
    </w:p>
    <w:p w14:paraId="43374D63" w14:textId="5285E268"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examples for an anonymized statement:</w:t>
      </w:r>
    </w:p>
    <w:p w14:paraId="3BA0A1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The data that support the findings of this study are available in [repository name </w:t>
      </w:r>
      <w:proofErr w:type="gramStart"/>
      <w:r w:rsidRPr="00AE1B68">
        <w:rPr>
          <w:rFonts w:asciiTheme="minorHAnsi" w:eastAsia="Times New Roman" w:hAnsiTheme="minorHAnsi" w:cs="Calibri"/>
          <w:color w:val="4472C4" w:themeColor="accent1"/>
          <w:sz w:val="21"/>
          <w:szCs w:val="21"/>
          <w:bdr w:val="none" w:sz="0" w:space="0" w:color="auto" w:frame="1"/>
          <w:lang w:val="en-US" w:eastAsia="de-CH" w:bidi="he-IL"/>
        </w:rPr>
        <w:t>e.g.</w:t>
      </w:r>
      <w:proofErr w:type="gramEnd"/>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 “</w:t>
      </w:r>
      <w:proofErr w:type="spellStart"/>
      <w:r w:rsidRPr="00AE1B68">
        <w:rPr>
          <w:rFonts w:asciiTheme="minorHAnsi" w:eastAsia="Times New Roman" w:hAnsiTheme="minorHAnsi" w:cs="Calibri"/>
          <w:color w:val="4472C4" w:themeColor="accent1"/>
          <w:sz w:val="21"/>
          <w:szCs w:val="21"/>
          <w:bdr w:val="none" w:sz="0" w:space="0" w:color="auto" w:frame="1"/>
          <w:lang w:val="en-US" w:eastAsia="de-CH" w:bidi="he-IL"/>
        </w:rPr>
        <w:t>figshare</w:t>
      </w:r>
      <w:proofErr w:type="spellEnd"/>
      <w:r w:rsidRPr="00AE1B68">
        <w:rPr>
          <w:rFonts w:asciiTheme="minorHAnsi" w:eastAsia="Times New Roman" w:hAnsiTheme="minorHAnsi" w:cs="Calibri"/>
          <w:color w:val="4472C4" w:themeColor="accent1"/>
          <w:sz w:val="21"/>
          <w:szCs w:val="21"/>
          <w:bdr w:val="none" w:sz="0" w:space="0" w:color="auto" w:frame="1"/>
          <w:lang w:val="en-US" w:eastAsia="de-CH" w:bidi="he-IL"/>
        </w:rPr>
        <w:t>”], identifier withheld for review.</w:t>
      </w:r>
    </w:p>
    <w:p w14:paraId="1C594571"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The data that support the findings of this study are available on request from Author 1 OR the corresponding author.</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w:t>
      </w:r>
      <w:proofErr w:type="gramStart"/>
      <w:r w:rsidR="006E5143" w:rsidRPr="00AB3D81">
        <w:rPr>
          <w:rFonts w:eastAsia="Times New Roman"/>
          <w:lang w:val="en-GB" w:eastAsia="en-GB"/>
        </w:rPr>
        <w:t>space</w:t>
      </w:r>
      <w:proofErr w:type="gramEnd"/>
      <w:r w:rsidR="006E5143" w:rsidRPr="00AB3D81">
        <w:rPr>
          <w:rFonts w:eastAsia="Times New Roman"/>
          <w:lang w:val="en-GB" w:eastAsia="en-GB"/>
        </w:rPr>
        <w:t xml:space="preserv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723" w14:textId="77777777" w:rsidR="00307114" w:rsidRDefault="00307114" w:rsidP="001B170B">
      <w:pPr>
        <w:spacing w:after="0" w:line="240" w:lineRule="auto"/>
      </w:pPr>
      <w:r>
        <w:separator/>
      </w:r>
    </w:p>
  </w:endnote>
  <w:endnote w:type="continuationSeparator" w:id="0">
    <w:p w14:paraId="24B6AF43" w14:textId="77777777" w:rsidR="00307114" w:rsidRDefault="0030711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1" w14:textId="77777777" w:rsidR="00307114" w:rsidRDefault="00307114" w:rsidP="001B170B">
      <w:pPr>
        <w:spacing w:after="0" w:line="240" w:lineRule="auto"/>
      </w:pPr>
      <w:r>
        <w:separator/>
      </w:r>
    </w:p>
  </w:footnote>
  <w:footnote w:type="continuationSeparator" w:id="0">
    <w:p w14:paraId="0C60EAAF" w14:textId="77777777" w:rsidR="00307114" w:rsidRDefault="0030711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rgUAI6f1vi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3F5CF6"/>
    <w:rsid w:val="00412E3D"/>
    <w:rsid w:val="00427009"/>
    <w:rsid w:val="004272E1"/>
    <w:rsid w:val="00446204"/>
    <w:rsid w:val="004662FC"/>
    <w:rsid w:val="00471521"/>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F0343"/>
    <w:rsid w:val="00907023"/>
    <w:rsid w:val="0091035C"/>
    <w:rsid w:val="00914131"/>
    <w:rsid w:val="00947079"/>
    <w:rsid w:val="00953252"/>
    <w:rsid w:val="00962DBE"/>
    <w:rsid w:val="0096500A"/>
    <w:rsid w:val="00971A83"/>
    <w:rsid w:val="009A20E8"/>
    <w:rsid w:val="009B707A"/>
    <w:rsid w:val="009D3590"/>
    <w:rsid w:val="009E124F"/>
    <w:rsid w:val="009E5A40"/>
    <w:rsid w:val="009E71E0"/>
    <w:rsid w:val="009F5F1D"/>
    <w:rsid w:val="00A04DF5"/>
    <w:rsid w:val="00A278E2"/>
    <w:rsid w:val="00A305F8"/>
    <w:rsid w:val="00A33539"/>
    <w:rsid w:val="00A43EEE"/>
    <w:rsid w:val="00A6667A"/>
    <w:rsid w:val="00A67D5F"/>
    <w:rsid w:val="00A928A5"/>
    <w:rsid w:val="00AB1796"/>
    <w:rsid w:val="00AB3D81"/>
    <w:rsid w:val="00AC7604"/>
    <w:rsid w:val="00AD352E"/>
    <w:rsid w:val="00AE1B68"/>
    <w:rsid w:val="00B01929"/>
    <w:rsid w:val="00B4085C"/>
    <w:rsid w:val="00B41F67"/>
    <w:rsid w:val="00B5628D"/>
    <w:rsid w:val="00B6622B"/>
    <w:rsid w:val="00BB3B5A"/>
    <w:rsid w:val="00BB7626"/>
    <w:rsid w:val="00BC79A5"/>
    <w:rsid w:val="00BD224B"/>
    <w:rsid w:val="00BD23D7"/>
    <w:rsid w:val="00C039E6"/>
    <w:rsid w:val="00C174DD"/>
    <w:rsid w:val="00C33D81"/>
    <w:rsid w:val="00C3583D"/>
    <w:rsid w:val="00C3722C"/>
    <w:rsid w:val="00CC1BBC"/>
    <w:rsid w:val="00CE1408"/>
    <w:rsid w:val="00CF329B"/>
    <w:rsid w:val="00CF718A"/>
    <w:rsid w:val="00D1445C"/>
    <w:rsid w:val="00D168B4"/>
    <w:rsid w:val="00D22A92"/>
    <w:rsid w:val="00D61F1E"/>
    <w:rsid w:val="00D72DC7"/>
    <w:rsid w:val="00DC36F4"/>
    <w:rsid w:val="00DF2686"/>
    <w:rsid w:val="00E106C1"/>
    <w:rsid w:val="00E16157"/>
    <w:rsid w:val="00E279E7"/>
    <w:rsid w:val="00E32262"/>
    <w:rsid w:val="00E65587"/>
    <w:rsid w:val="00EB649E"/>
    <w:rsid w:val="00EC19B0"/>
    <w:rsid w:val="00EE0FED"/>
    <w:rsid w:val="00F0476D"/>
    <w:rsid w:val="00F11E96"/>
    <w:rsid w:val="00F41AFF"/>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13DC9-9ED8-421B-A058-72829E1514AA}"/>
</file>

<file path=customXml/itemProps2.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3.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4.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13</cp:revision>
  <dcterms:created xsi:type="dcterms:W3CDTF">2023-08-31T09:41:00Z</dcterms:created>
  <dcterms:modified xsi:type="dcterms:W3CDTF">2023-08-31T10:18:00Z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