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14E9" w14:textId="7E4E8913" w:rsidR="007B7535" w:rsidRPr="000A11C7" w:rsidRDefault="000A11C7" w:rsidP="000A11C7">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Technical Notes</w:t>
      </w:r>
    </w:p>
    <w:p w14:paraId="64773118" w14:textId="5F97F7DA" w:rsidR="00446204" w:rsidRPr="007C3197" w:rsidRDefault="00EA68D7" w:rsidP="00816338">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 xml:space="preserve">Manuscript </w:t>
      </w:r>
      <w:r w:rsidR="007B7535" w:rsidRPr="007C3197">
        <w:rPr>
          <w:rFonts w:ascii="Cambria" w:eastAsia="Times New Roman" w:hAnsi="Cambria"/>
          <w:b/>
          <w:bCs/>
          <w:i/>
          <w:iCs/>
          <w:color w:val="000000"/>
          <w:sz w:val="28"/>
          <w:szCs w:val="28"/>
          <w:lang w:val="en-US" w:eastAsia="de-CH"/>
        </w:rPr>
        <w:t>Title</w:t>
      </w:r>
    </w:p>
    <w:p w14:paraId="4BA348B3" w14:textId="77777777" w:rsidR="00446204" w:rsidRPr="004A2766" w:rsidRDefault="00446204" w:rsidP="00816338">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5228D2D8" w14:textId="77777777" w:rsidR="00EA68D7" w:rsidRPr="00AB3D81" w:rsidRDefault="00EA68D7" w:rsidP="00EA68D7">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032D7DD1" w14:textId="77777777" w:rsidR="00EA68D7" w:rsidRPr="00AB3D81" w:rsidRDefault="00EA68D7" w:rsidP="00EA68D7">
      <w:pPr>
        <w:spacing w:after="120" w:line="360" w:lineRule="auto"/>
        <w:rPr>
          <w:lang w:val="en-US" w:eastAsia="de-CH"/>
        </w:rPr>
      </w:pPr>
    </w:p>
    <w:p w14:paraId="03406A22" w14:textId="77777777" w:rsidR="00EA68D7" w:rsidRPr="00AB3D81" w:rsidRDefault="00EA68D7" w:rsidP="00EA68D7">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59345E76" w14:textId="77777777" w:rsidR="00EA68D7" w:rsidRPr="00AB3D81" w:rsidRDefault="00EA68D7" w:rsidP="00EA68D7">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4918C9FA" w14:textId="77777777" w:rsidR="00EA68D7" w:rsidRPr="00AB3D81" w:rsidRDefault="00EA68D7" w:rsidP="00EA68D7">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57094A58" w14:textId="77777777" w:rsidR="00EA68D7" w:rsidRPr="00AB3D81" w:rsidRDefault="00EA68D7" w:rsidP="00EA68D7">
      <w:pPr>
        <w:spacing w:after="120" w:line="240" w:lineRule="auto"/>
        <w:rPr>
          <w:lang w:val="en-US" w:eastAsia="de-CH"/>
        </w:rPr>
      </w:pPr>
    </w:p>
    <w:p w14:paraId="1A75F999" w14:textId="77777777" w:rsidR="00EA68D7" w:rsidRPr="00AB3D81" w:rsidRDefault="00EA68D7" w:rsidP="00EA68D7">
      <w:pPr>
        <w:spacing w:after="120" w:line="240" w:lineRule="auto"/>
        <w:rPr>
          <w:lang w:val="en-US" w:eastAsia="de-CH"/>
        </w:rPr>
      </w:pPr>
    </w:p>
    <w:p w14:paraId="3AF51E13" w14:textId="77777777" w:rsidR="00EA68D7" w:rsidRPr="00AB3D81" w:rsidRDefault="00EA68D7" w:rsidP="00EA68D7">
      <w:pPr>
        <w:spacing w:after="120" w:line="360" w:lineRule="auto"/>
        <w:rPr>
          <w:lang w:val="en-US" w:eastAsia="de-CH"/>
        </w:rPr>
      </w:pPr>
      <w:r w:rsidRPr="00AB3D81">
        <w:rPr>
          <w:lang w:val="en-US" w:eastAsia="de-CH"/>
        </w:rPr>
        <w:t>Short Title: to be used as running head</w:t>
      </w:r>
    </w:p>
    <w:p w14:paraId="688FA148" w14:textId="77777777" w:rsidR="00EA68D7" w:rsidRPr="00AB3D81" w:rsidRDefault="00EA68D7" w:rsidP="00EA68D7">
      <w:pPr>
        <w:spacing w:after="120" w:line="360" w:lineRule="auto"/>
        <w:rPr>
          <w:lang w:val="en-US" w:eastAsia="de-CH"/>
        </w:rPr>
      </w:pPr>
    </w:p>
    <w:p w14:paraId="692B33F3" w14:textId="77777777" w:rsidR="00EA68D7" w:rsidRPr="00AB3D81" w:rsidRDefault="00EA68D7" w:rsidP="00EA68D7">
      <w:pPr>
        <w:spacing w:after="120" w:line="360" w:lineRule="auto"/>
        <w:rPr>
          <w:lang w:val="en-US" w:eastAsia="de-CH"/>
        </w:rPr>
      </w:pPr>
      <w:r w:rsidRPr="00AB3D81">
        <w:rPr>
          <w:lang w:val="en-US" w:eastAsia="de-CH"/>
        </w:rPr>
        <w:t>Corresponding Author:</w:t>
      </w:r>
    </w:p>
    <w:p w14:paraId="3974E797" w14:textId="17C4310C" w:rsidR="00EA68D7" w:rsidRPr="00AB3D81" w:rsidRDefault="00EA68D7" w:rsidP="00EA68D7">
      <w:pPr>
        <w:spacing w:after="120" w:line="360" w:lineRule="auto"/>
        <w:rPr>
          <w:lang w:val="en-US" w:eastAsia="de-CH"/>
        </w:rPr>
      </w:pPr>
      <w:r w:rsidRPr="14D6995E">
        <w:rPr>
          <w:lang w:val="en-US" w:eastAsia="de-CH"/>
        </w:rPr>
        <w:t>F</w:t>
      </w:r>
      <w:r w:rsidR="063D8EED" w:rsidRPr="14D6995E">
        <w:rPr>
          <w:lang w:val="en-US" w:eastAsia="de-CH"/>
        </w:rPr>
        <w:t>irst and last</w:t>
      </w:r>
      <w:r w:rsidRPr="14D6995E">
        <w:rPr>
          <w:lang w:val="en-US" w:eastAsia="de-CH"/>
        </w:rPr>
        <w:t xml:space="preserve"> name</w:t>
      </w:r>
    </w:p>
    <w:p w14:paraId="4EA958BD" w14:textId="11EE969A" w:rsidR="00EA68D7" w:rsidRPr="00AB3D81" w:rsidRDefault="00EA68D7" w:rsidP="00EA68D7">
      <w:pPr>
        <w:spacing w:after="120" w:line="360" w:lineRule="auto"/>
        <w:rPr>
          <w:lang w:val="en-US" w:eastAsia="de-CH"/>
        </w:rPr>
      </w:pPr>
      <w:r w:rsidRPr="14D6995E">
        <w:rPr>
          <w:lang w:val="en-US" w:eastAsia="de-CH"/>
        </w:rPr>
        <w:t>E-mail</w:t>
      </w:r>
      <w:r w:rsidR="4A9D2A46" w:rsidRPr="14D6995E">
        <w:rPr>
          <w:lang w:val="en-US" w:eastAsia="de-CH"/>
        </w:rPr>
        <w:t xml:space="preserve"> address</w:t>
      </w:r>
      <w:r w:rsidRPr="14D6995E">
        <w:rPr>
          <w:lang w:val="en-US" w:eastAsia="de-CH"/>
        </w:rPr>
        <w:t>:</w:t>
      </w:r>
    </w:p>
    <w:p w14:paraId="51BE31B0" w14:textId="77777777" w:rsidR="00EA68D7" w:rsidRPr="00AB3D81" w:rsidRDefault="00EA68D7" w:rsidP="00EA68D7">
      <w:pPr>
        <w:spacing w:after="120" w:line="360" w:lineRule="auto"/>
        <w:rPr>
          <w:lang w:val="en-US" w:eastAsia="de-CH"/>
        </w:rPr>
      </w:pPr>
    </w:p>
    <w:p w14:paraId="3BD3AC24" w14:textId="77777777" w:rsidR="00EA68D7" w:rsidRPr="00AB3D81" w:rsidRDefault="00EA68D7" w:rsidP="00EA68D7">
      <w:pPr>
        <w:spacing w:after="120" w:line="360" w:lineRule="auto"/>
        <w:rPr>
          <w:lang w:val="en-US" w:eastAsia="de-CH"/>
        </w:rPr>
      </w:pPr>
      <w:r w:rsidRPr="00AB3D81">
        <w:rPr>
          <w:lang w:val="en-US" w:eastAsia="de-CH"/>
        </w:rPr>
        <w:t>Keywords: Please provide 3–5 keywords highlighting the most important points of your paper.</w:t>
      </w:r>
    </w:p>
    <w:p w14:paraId="427FBF0A" w14:textId="77777777" w:rsidR="00446204" w:rsidRPr="004A2766" w:rsidRDefault="00446204" w:rsidP="00816338">
      <w:pPr>
        <w:spacing w:after="120" w:line="360" w:lineRule="auto"/>
        <w:rPr>
          <w:lang w:val="en-US" w:eastAsia="de-CH"/>
        </w:rPr>
        <w:sectPr w:rsidR="00446204" w:rsidRPr="004A2766">
          <w:footerReference w:type="default" r:id="rId10"/>
          <w:pgSz w:w="11906" w:h="16838"/>
          <w:pgMar w:top="1417" w:right="1417" w:bottom="1134" w:left="1417" w:header="708" w:footer="708" w:gutter="0"/>
          <w:cols w:space="708"/>
          <w:docGrid w:linePitch="360"/>
        </w:sectPr>
      </w:pPr>
    </w:p>
    <w:p w14:paraId="39D0B3EE" w14:textId="77777777" w:rsidR="00446204" w:rsidRPr="004A2766" w:rsidRDefault="00446204" w:rsidP="00816338">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163EBADA" w14:textId="4FEDB3A4" w:rsidR="00B53D4F" w:rsidRPr="006B4D1C" w:rsidRDefault="00BC3051" w:rsidP="00816338">
      <w:pPr>
        <w:spacing w:after="120" w:line="360" w:lineRule="auto"/>
        <w:rPr>
          <w:lang w:val="en-US" w:eastAsia="de-CH"/>
        </w:rPr>
      </w:pPr>
      <w:r>
        <w:rPr>
          <w:color w:val="000000"/>
          <w:lang w:val="en-US"/>
        </w:rPr>
        <w:t xml:space="preserve">A short Abstract should summarize the main points and reflect the content of </w:t>
      </w:r>
      <w:r w:rsidR="00D1323D">
        <w:rPr>
          <w:color w:val="000000"/>
          <w:lang w:val="en-US"/>
        </w:rPr>
        <w:t>the</w:t>
      </w:r>
      <w:r>
        <w:rPr>
          <w:color w:val="000000"/>
          <w:lang w:val="en-US"/>
        </w:rPr>
        <w:t xml:space="preserve"> article. It should be written in a clear and concise way and be structured</w:t>
      </w:r>
      <w:r w:rsidR="00536E07">
        <w:rPr>
          <w:color w:val="000000"/>
          <w:lang w:val="en-US"/>
        </w:rPr>
        <w:t xml:space="preserve"> using the following subheadings: Introduction, Case Presentation</w:t>
      </w:r>
      <w:r w:rsidR="754728A2">
        <w:rPr>
          <w:color w:val="000000"/>
          <w:lang w:val="en-US"/>
        </w:rPr>
        <w:t>(s)</w:t>
      </w:r>
      <w:r w:rsidR="00536E07">
        <w:rPr>
          <w:color w:val="000000"/>
          <w:lang w:val="en-US"/>
        </w:rPr>
        <w:t xml:space="preserve"> and Conclusion</w:t>
      </w:r>
      <w:r>
        <w:rPr>
          <w:color w:val="000000"/>
          <w:lang w:val="en-US"/>
        </w:rPr>
        <w:t xml:space="preserve">. </w:t>
      </w:r>
      <w:r w:rsidR="006B4D1C">
        <w:rPr>
          <w:color w:val="000000"/>
          <w:lang w:val="en-US"/>
        </w:rPr>
        <w:t>Abbreviations used in the main text may be introduced and used. Use neither bibliographic references nor references to figures or tables in the Abstract.</w:t>
      </w:r>
      <w:r w:rsidR="00EA68D7" w:rsidRPr="14D6995E">
        <w:rPr>
          <w:lang w:val="en-US"/>
        </w:rPr>
        <w:t xml:space="preserve"> </w:t>
      </w:r>
      <w:r w:rsidR="00EA68D7" w:rsidRPr="14D6995E">
        <w:rPr>
          <w:rFonts w:ascii="Cambria" w:eastAsia="Times New Roman" w:hAnsi="Cambria"/>
          <w:b/>
          <w:bCs/>
          <w:color w:val="39A956"/>
          <w:sz w:val="26"/>
          <w:szCs w:val="26"/>
          <w:lang w:val="en-GB"/>
        </w:rPr>
        <w:br w:type="page"/>
      </w:r>
      <w:bookmarkStart w:id="1" w:name="_Toc460500633"/>
      <w:r w:rsidR="00B53D4F">
        <w:rPr>
          <w:rFonts w:ascii="Cambria" w:eastAsia="Times New Roman" w:hAnsi="Cambria"/>
          <w:b/>
          <w:bCs/>
          <w:color w:val="000000"/>
          <w:sz w:val="24"/>
          <w:szCs w:val="24"/>
          <w:lang w:val="en-US" w:eastAsia="de-CH"/>
        </w:rPr>
        <w:lastRenderedPageBreak/>
        <w:t>Introduction</w:t>
      </w:r>
      <w:bookmarkEnd w:id="1"/>
    </w:p>
    <w:p w14:paraId="7F92F46A" w14:textId="77777777" w:rsidR="00B53D4F" w:rsidRPr="004A2766" w:rsidRDefault="00B53D4F" w:rsidP="00816338">
      <w:pPr>
        <w:shd w:val="clear" w:color="auto" w:fill="FCFCFC"/>
        <w:spacing w:after="120" w:line="360" w:lineRule="auto"/>
        <w:rPr>
          <w:lang w:val="en-US" w:eastAsia="de-CH"/>
        </w:rPr>
      </w:pPr>
      <w:r w:rsidRPr="004A2766">
        <w:rPr>
          <w:lang w:val="en-US"/>
        </w:rPr>
        <w:t>The Introduction should provide a summary of the background to the specific problem</w:t>
      </w:r>
      <w:r w:rsidR="004F5BDC" w:rsidRPr="004A2766">
        <w:rPr>
          <w:lang w:val="en-US"/>
        </w:rPr>
        <w:t>(</w:t>
      </w:r>
      <w:r w:rsidRPr="004A2766">
        <w:rPr>
          <w:lang w:val="en-US"/>
        </w:rPr>
        <w:t>s</w:t>
      </w:r>
      <w:r w:rsidR="004F5BDC" w:rsidRPr="004A2766">
        <w:rPr>
          <w:lang w:val="en-US"/>
        </w:rPr>
        <w:t>)</w:t>
      </w:r>
      <w:r w:rsidRPr="004A2766">
        <w:rPr>
          <w:lang w:val="en-US"/>
        </w:rPr>
        <w:t xml:space="preserve"> addressed.</w:t>
      </w:r>
    </w:p>
    <w:p w14:paraId="43B781B1" w14:textId="77777777" w:rsidR="00B53D4F" w:rsidRPr="004A2766" w:rsidRDefault="00B53D4F" w:rsidP="00816338">
      <w:pPr>
        <w:keepNext/>
        <w:numPr>
          <w:ilvl w:val="3"/>
          <w:numId w:val="0"/>
        </w:numPr>
        <w:spacing w:after="120" w:line="360" w:lineRule="auto"/>
        <w:ind w:left="864" w:hanging="864"/>
        <w:outlineLvl w:val="3"/>
        <w:rPr>
          <w:rFonts w:ascii="Cambria" w:eastAsia="Times New Roman" w:hAnsi="Cambria"/>
          <w:b/>
          <w:bCs/>
          <w:color w:val="39A956"/>
          <w:sz w:val="24"/>
          <w:szCs w:val="28"/>
          <w:lang w:val="en-US" w:eastAsia="de-CH"/>
        </w:rPr>
      </w:pPr>
      <w:r w:rsidRPr="007C3197">
        <w:rPr>
          <w:rFonts w:ascii="Cambria" w:eastAsia="Times New Roman" w:hAnsi="Cambria"/>
          <w:b/>
          <w:bCs/>
          <w:color w:val="000000"/>
          <w:sz w:val="24"/>
          <w:szCs w:val="28"/>
          <w:lang w:val="en-US" w:eastAsia="de-CH"/>
        </w:rPr>
        <w:t>Case Report</w:t>
      </w:r>
      <w:r w:rsidR="00CB12B7" w:rsidRPr="007D6C37">
        <w:rPr>
          <w:rFonts w:ascii="Cambria" w:eastAsia="Times New Roman" w:hAnsi="Cambria"/>
          <w:b/>
          <w:bCs/>
          <w:color w:val="000000"/>
          <w:sz w:val="24"/>
          <w:szCs w:val="28"/>
          <w:lang w:val="en-US" w:eastAsia="de-CH"/>
        </w:rPr>
        <w:t>/Case Presentation</w:t>
      </w:r>
    </w:p>
    <w:p w14:paraId="71F72E73" w14:textId="77777777" w:rsidR="00B53D4F" w:rsidRPr="004A2766" w:rsidRDefault="00B53D4F" w:rsidP="00020753">
      <w:pPr>
        <w:shd w:val="clear" w:color="auto" w:fill="FCFCFC"/>
        <w:spacing w:after="120" w:line="360" w:lineRule="auto"/>
        <w:rPr>
          <w:lang w:val="en-US" w:eastAsia="de-CH"/>
        </w:rPr>
      </w:pPr>
      <w:r w:rsidRPr="004A2766">
        <w:rPr>
          <w:lang w:val="en-US"/>
        </w:rPr>
        <w:t xml:space="preserve">The </w:t>
      </w:r>
      <w:r w:rsidR="004F5BDC" w:rsidRPr="004A2766">
        <w:rPr>
          <w:lang w:val="en-US"/>
        </w:rPr>
        <w:t>Case Report</w:t>
      </w:r>
      <w:r w:rsidRPr="004A2766">
        <w:rPr>
          <w:lang w:val="en-US"/>
        </w:rPr>
        <w:t xml:space="preserve"> </w:t>
      </w:r>
      <w:r w:rsidR="004F5BDC" w:rsidRPr="004A2766">
        <w:rPr>
          <w:lang w:val="en-US"/>
        </w:rPr>
        <w:t>should introduce the case</w:t>
      </w:r>
      <w:r w:rsidRPr="004A2766">
        <w:rPr>
          <w:lang w:val="en-US"/>
        </w:rPr>
        <w:t xml:space="preserve">, </w:t>
      </w:r>
      <w:r w:rsidR="001E0516">
        <w:rPr>
          <w:lang w:val="en-US"/>
        </w:rPr>
        <w:t xml:space="preserve">the </w:t>
      </w:r>
      <w:r w:rsidRPr="004A2766">
        <w:rPr>
          <w:lang w:val="en-US"/>
        </w:rPr>
        <w:t>methods of research</w:t>
      </w:r>
      <w:r w:rsidR="00446B58" w:rsidRPr="004A2766">
        <w:rPr>
          <w:lang w:val="en-US"/>
        </w:rPr>
        <w:t>,</w:t>
      </w:r>
      <w:r w:rsidRPr="004A2766">
        <w:rPr>
          <w:lang w:val="en-US"/>
        </w:rPr>
        <w:t xml:space="preserve"> </w:t>
      </w:r>
      <w:r w:rsidR="00446B58" w:rsidRPr="004A2766">
        <w:rPr>
          <w:lang w:val="en-US"/>
        </w:rPr>
        <w:t>and</w:t>
      </w:r>
      <w:r w:rsidRPr="004A2766">
        <w:rPr>
          <w:lang w:val="en-US"/>
        </w:rPr>
        <w:t xml:space="preserve"> </w:t>
      </w:r>
      <w:r w:rsidR="001E0516">
        <w:rPr>
          <w:lang w:val="en-US"/>
        </w:rPr>
        <w:t xml:space="preserve">the </w:t>
      </w:r>
      <w:r w:rsidRPr="004A2766">
        <w:rPr>
          <w:lang w:val="en-US"/>
        </w:rPr>
        <w:t xml:space="preserve">variables evaluated and should state how </w:t>
      </w:r>
      <w:r w:rsidR="001E0516">
        <w:rPr>
          <w:lang w:val="en-US"/>
        </w:rPr>
        <w:t xml:space="preserve">the </w:t>
      </w:r>
      <w:r w:rsidRPr="004A2766">
        <w:rPr>
          <w:lang w:val="en-US"/>
        </w:rPr>
        <w:t>outcomes were assessed.</w:t>
      </w:r>
    </w:p>
    <w:p w14:paraId="32BDF919" w14:textId="6F61EB9F" w:rsidR="00B53D4F" w:rsidRDefault="00B53D4F" w:rsidP="14D6995E">
      <w:pPr>
        <w:keepNext/>
        <w:spacing w:after="120" w:line="360" w:lineRule="auto"/>
        <w:ind w:left="864" w:hanging="864"/>
        <w:outlineLvl w:val="3"/>
        <w:rPr>
          <w:rFonts w:ascii="Cambria" w:eastAsia="Times New Roman" w:hAnsi="Cambria"/>
          <w:b/>
          <w:bCs/>
          <w:color w:val="000000"/>
          <w:sz w:val="24"/>
          <w:szCs w:val="24"/>
          <w:lang w:val="en-US" w:eastAsia="de-CH"/>
        </w:rPr>
      </w:pPr>
      <w:bookmarkStart w:id="2" w:name="_Toc460500636"/>
      <w:r>
        <w:rPr>
          <w:rFonts w:ascii="Cambria" w:eastAsia="Times New Roman" w:hAnsi="Cambria"/>
          <w:b/>
          <w:bCs/>
          <w:color w:val="000000"/>
          <w:sz w:val="24"/>
          <w:szCs w:val="24"/>
          <w:lang w:val="en-US" w:eastAsia="de-CH"/>
        </w:rPr>
        <w:t>Discussion</w:t>
      </w:r>
      <w:bookmarkEnd w:id="2"/>
    </w:p>
    <w:p w14:paraId="3D0A0FB8" w14:textId="1C90EE83" w:rsidR="00B53D4F" w:rsidRPr="004A2766" w:rsidRDefault="00B53D4F" w:rsidP="14D6995E">
      <w:pPr>
        <w:shd w:val="clear" w:color="auto" w:fill="FCFCFC"/>
        <w:spacing w:after="120" w:line="360" w:lineRule="auto"/>
        <w:rPr>
          <w:lang w:val="en-US"/>
        </w:rPr>
      </w:pPr>
      <w:r w:rsidRPr="14D6995E">
        <w:rPr>
          <w:lang w:val="en-US"/>
        </w:rPr>
        <w:t>The Discussion should provide an evaluation of the results. There should be a clear discussion of the implications, significance, and novelty of the research presented and whether the data support or contradict previous studies.</w:t>
      </w:r>
      <w:r w:rsidR="5E1BF2F4" w:rsidRPr="14D6995E">
        <w:rPr>
          <w:lang w:val="en-US"/>
        </w:rPr>
        <w:t xml:space="preserve"> A final conclusion may be added.</w:t>
      </w:r>
    </w:p>
    <w:p w14:paraId="4609E54D" w14:textId="77777777" w:rsidR="00B53D4F" w:rsidRPr="004A2766" w:rsidRDefault="00B53D4F" w:rsidP="14D6995E">
      <w:pPr>
        <w:keepNext/>
        <w:spacing w:after="120" w:line="360" w:lineRule="auto"/>
        <w:ind w:left="720" w:hanging="720"/>
        <w:outlineLvl w:val="2"/>
        <w:rPr>
          <w:rFonts w:ascii="Cambria" w:eastAsia="Times New Roman" w:hAnsi="Cambria"/>
          <w:b/>
          <w:bCs/>
          <w:color w:val="39A956"/>
          <w:sz w:val="26"/>
          <w:szCs w:val="26"/>
          <w:lang w:val="en-US" w:eastAsia="de-CH"/>
        </w:rPr>
      </w:pPr>
      <w:bookmarkStart w:id="3" w:name="_Toc460500638"/>
      <w:r w:rsidRPr="14D6995E">
        <w:rPr>
          <w:rFonts w:ascii="Cambria" w:eastAsia="Times New Roman" w:hAnsi="Cambria"/>
          <w:b/>
          <w:bCs/>
          <w:color w:val="39A956"/>
          <w:sz w:val="26"/>
          <w:szCs w:val="26"/>
          <w:lang w:val="en-US" w:eastAsia="de-CH"/>
        </w:rPr>
        <w:br w:type="page"/>
      </w:r>
      <w:r>
        <w:rPr>
          <w:rFonts w:ascii="Cambria" w:eastAsia="Times New Roman" w:hAnsi="Cambria"/>
          <w:b/>
          <w:bCs/>
          <w:color w:val="000000"/>
          <w:sz w:val="26"/>
          <w:szCs w:val="26"/>
          <w:lang w:val="en-US" w:eastAsia="de-CH"/>
        </w:rPr>
        <w:lastRenderedPageBreak/>
        <w:t>Statements</w:t>
      </w:r>
    </w:p>
    <w:p w14:paraId="03770D38" w14:textId="0573688F" w:rsidR="004F5BDC" w:rsidRDefault="10BCEFCF" w:rsidP="14D6995E">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hyperlink r:id="rId11">
        <w:r w:rsidRPr="14D6995E">
          <w:rPr>
            <w:rStyle w:val="Hyperlink"/>
            <w:rFonts w:cs="Calibri"/>
          </w:rPr>
          <w:t>Publication Ethics and Editorial Policies | Karger Publishers</w:t>
        </w:r>
      </w:hyperlink>
      <w:r>
        <w:rPr>
          <w:rFonts w:cs="Calibri"/>
          <w:color w:val="000000"/>
        </w:rPr>
        <w:t>.</w:t>
      </w:r>
    </w:p>
    <w:p w14:paraId="26CE2796" w14:textId="50D6E277" w:rsidR="004F5BDC" w:rsidRDefault="004F5BDC" w:rsidP="14D6995E">
      <w:pPr>
        <w:spacing w:after="120" w:line="360" w:lineRule="auto"/>
        <w:rPr>
          <w:rFonts w:cs="Calibri"/>
          <w:color w:val="000000"/>
          <w:lang w:val="en-US"/>
        </w:rPr>
      </w:pPr>
    </w:p>
    <w:p w14:paraId="6E76D208" w14:textId="3F81BA38" w:rsidR="004F5BDC" w:rsidRDefault="10BCEFCF" w:rsidP="14D6995E">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4955F67F" w14:textId="797B3130" w:rsidR="004F5BDC" w:rsidRDefault="10BCEFCF" w:rsidP="14D6995E">
      <w:pPr>
        <w:pStyle w:val="Standardunter5"/>
        <w:spacing w:before="0" w:line="360" w:lineRule="auto"/>
        <w:ind w:left="0"/>
        <w:rPr>
          <w:rFonts w:cs="Calibri"/>
          <w:color w:val="000000"/>
        </w:rPr>
      </w:pPr>
      <w:r>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0603FB0" w14:textId="0D0D25FC" w:rsidR="004F5BDC" w:rsidRDefault="004F5BDC" w:rsidP="14D6995E">
      <w:pPr>
        <w:spacing w:after="120" w:line="360" w:lineRule="auto"/>
        <w:rPr>
          <w:rFonts w:cs="Calibri"/>
          <w:color w:val="000000"/>
          <w:lang w:val="en-US"/>
        </w:rPr>
      </w:pPr>
    </w:p>
    <w:p w14:paraId="59870FF1" w14:textId="431C89E5" w:rsidR="004F5BDC" w:rsidRDefault="10BCEFCF"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Statement of Ethics</w:t>
      </w:r>
    </w:p>
    <w:p w14:paraId="1B68AAA4" w14:textId="48AF7C1B" w:rsidR="004F5BDC" w:rsidRDefault="10BCEFCF" w:rsidP="14D6995E">
      <w:pPr>
        <w:spacing w:after="120" w:line="360" w:lineRule="auto"/>
        <w:rPr>
          <w:rFonts w:cs="Calibri"/>
          <w:color w:val="000000"/>
          <w:lang w:val="en-US"/>
        </w:rPr>
      </w:pPr>
      <w:r>
        <w:rPr>
          <w:rFonts w:cs="Calibri"/>
          <w:color w:val="000000"/>
          <w:lang w:val="en-US"/>
        </w:rPr>
        <w:t>Please address the following aspects in your Statement of Ethics. </w:t>
      </w:r>
    </w:p>
    <w:p w14:paraId="1C49529F" w14:textId="493811C1" w:rsidR="004F5BDC" w:rsidRPr="00020753" w:rsidRDefault="10BCEFCF" w:rsidP="14D6995E">
      <w:pPr>
        <w:spacing w:after="120" w:line="360" w:lineRule="auto"/>
        <w:ind w:firstLine="708"/>
        <w:rPr>
          <w:lang w:val="en-US"/>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r>
        <w:rPr>
          <w:rFonts w:cs="Calibri"/>
          <w:color w:val="000000"/>
          <w:u w:val="single"/>
          <w:lang w:val="en-US" w:eastAsia="de-CH"/>
        </w:rPr>
        <w:t xml:space="preserve"> </w:t>
      </w:r>
    </w:p>
    <w:p w14:paraId="6DE26E3E" w14:textId="1983A876" w:rsidR="004F5BDC" w:rsidRPr="004A2766" w:rsidRDefault="008B5192" w:rsidP="008B5192">
      <w:pPr>
        <w:pStyle w:val="Heading6"/>
        <w:spacing w:before="0" w:after="120" w:line="360" w:lineRule="auto"/>
        <w:ind w:left="0" w:firstLine="708"/>
        <w:rPr>
          <w:lang w:val="en-US"/>
        </w:rPr>
      </w:pPr>
      <w:r w:rsidRPr="008B5192">
        <w:rPr>
          <w:rFonts w:cs="Calibri"/>
          <w:b w:val="0"/>
          <w:bCs w:val="0"/>
          <w:color w:val="000000"/>
          <w:u w:val="single"/>
          <w:bdr w:val="none" w:sz="0" w:space="0" w:color="auto" w:frame="1"/>
          <w:lang w:val="en-US" w:eastAsia="de-CH"/>
        </w:rPr>
        <w:t>Consent to publish statement</w:t>
      </w:r>
      <w:r w:rsidRPr="008B5192">
        <w:rPr>
          <w:rFonts w:cs="Calibri"/>
          <w:b w:val="0"/>
          <w:bCs w:val="0"/>
          <w:color w:val="000000"/>
          <w:bdr w:val="none" w:sz="0" w:space="0" w:color="auto" w:frame="1"/>
          <w:lang w:val="en-US" w:eastAsia="de-CH"/>
        </w:rPr>
        <w:t>: State whether written informed consent was obtained from participants (or their parents/legal guardians/next-of-kin) for publication of the details of their medical case and any accompanying images.</w:t>
      </w:r>
    </w:p>
    <w:p w14:paraId="5273A77E" w14:textId="02FFD830" w:rsidR="14D6995E" w:rsidRDefault="14D6995E" w:rsidP="14D6995E">
      <w:pPr>
        <w:rPr>
          <w:lang w:val="en-US"/>
        </w:rPr>
      </w:pPr>
    </w:p>
    <w:p w14:paraId="5038FC9B" w14:textId="61C6424C" w:rsidR="55443942" w:rsidRDefault="55443942"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7F96F562" w14:textId="4F448FE6" w:rsidR="55443942" w:rsidRDefault="55443942" w:rsidP="14D6995E">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3F70A78" w14:textId="4FEB0163" w:rsidR="14D6995E" w:rsidRDefault="14D6995E" w:rsidP="14D6995E">
      <w:pPr>
        <w:spacing w:after="120" w:line="360" w:lineRule="auto"/>
        <w:rPr>
          <w:rFonts w:cs="Calibri"/>
          <w:color w:val="000000"/>
          <w:lang w:val="en-US"/>
        </w:rPr>
      </w:pPr>
    </w:p>
    <w:p w14:paraId="72BA9833" w14:textId="50C92A82" w:rsidR="55443942" w:rsidRDefault="55443942"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2D83506" w14:textId="6BF5880D" w:rsidR="55443942" w:rsidRDefault="7CD26B18" w:rsidP="2CB0C97C">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please use the following statement: "The funder had no role in the design, data collection, data analysis, and rep</w:t>
      </w:r>
      <w:r w:rsidRPr="2CB0C97C">
        <w:rPr>
          <w:rStyle w:val="cf01"/>
          <w:rFonts w:ascii="Calibri" w:hAnsi="Calibri" w:cs="Calibri"/>
          <w:sz w:val="22"/>
          <w:szCs w:val="22"/>
          <w:lang w:val="en-US"/>
        </w:rPr>
        <w:t xml:space="preserve">orting of this study." </w:t>
      </w:r>
      <w:r w:rsidRPr="2CB0C97C">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2CB0C97C">
        <w:rPr>
          <w:rStyle w:val="cf01"/>
          <w:rFonts w:ascii="Calibri" w:hAnsi="Calibri" w:cs="Calibri"/>
          <w:sz w:val="22"/>
          <w:szCs w:val="22"/>
          <w:lang w:val="en-US"/>
        </w:rPr>
        <w:t>If no funding was received for the study, please use the following statement: "This study was not supported by any sponsor or funder."</w:t>
      </w:r>
    </w:p>
    <w:p w14:paraId="0FD22495" w14:textId="13ABC36D" w:rsidR="14D6995E" w:rsidRDefault="14D6995E" w:rsidP="2CB0C97C">
      <w:pPr>
        <w:spacing w:after="120" w:line="360" w:lineRule="auto"/>
        <w:rPr>
          <w:rFonts w:cs="Calibri"/>
          <w:color w:val="000000"/>
          <w:lang w:val="en-US"/>
        </w:rPr>
      </w:pPr>
    </w:p>
    <w:p w14:paraId="6AC23044" w14:textId="44844300" w:rsidR="55443942" w:rsidRDefault="7CD26B18" w:rsidP="2CB0C97C">
      <w:pPr>
        <w:pStyle w:val="Heading6"/>
        <w:tabs>
          <w:tab w:val="left" w:pos="7962"/>
        </w:tabs>
        <w:spacing w:before="0" w:after="120" w:line="360" w:lineRule="auto"/>
        <w:ind w:left="0"/>
        <w:rPr>
          <w:rFonts w:eastAsia="Calibri" w:cs="Calibri"/>
          <w:color w:val="000000"/>
          <w:lang w:val="en-US"/>
        </w:rPr>
      </w:pPr>
      <w:r w:rsidRPr="2CB0C97C">
        <w:rPr>
          <w:rFonts w:ascii="Cambria" w:eastAsia="Cambria" w:hAnsi="Cambria" w:cs="Cambria"/>
          <w:sz w:val="24"/>
          <w:szCs w:val="24"/>
          <w:lang w:val="en-US"/>
        </w:rPr>
        <w:t>Author Contributions</w:t>
      </w:r>
      <w:r w:rsidR="55443942" w:rsidRPr="00020753">
        <w:rPr>
          <w:lang w:val="en-US"/>
        </w:rPr>
        <w:tab/>
      </w:r>
    </w:p>
    <w:p w14:paraId="506CC177" w14:textId="3B6CF8B3" w:rsidR="55443942" w:rsidRDefault="7CD26B18" w:rsidP="2CB0C97C">
      <w:pPr>
        <w:spacing w:after="120" w:line="360" w:lineRule="auto"/>
        <w:rPr>
          <w:rFonts w:cs="Calibri"/>
          <w:color w:val="000000"/>
          <w:lang w:val="en-US"/>
        </w:rPr>
      </w:pPr>
      <w:r w:rsidRPr="2CB0C97C">
        <w:rPr>
          <w:rFonts w:cs="Calibri"/>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2">
        <w:r w:rsidRPr="2CB0C97C">
          <w:rPr>
            <w:rStyle w:val="Hyperlink"/>
            <w:rFonts w:cs="Calibri"/>
            <w:color w:val="auto"/>
            <w:lang w:val="en-US"/>
          </w:rPr>
          <w:t>ICMJE Criteria for Authorship</w:t>
        </w:r>
      </w:hyperlink>
      <w:r w:rsidRPr="2CB0C97C">
        <w:rPr>
          <w:rFonts w:cs="Calibri"/>
          <w:lang w:val="en-US"/>
        </w:rPr>
        <w:t> should be credited in the Acknowledgement section.  </w:t>
      </w:r>
    </w:p>
    <w:p w14:paraId="6ABDC27B" w14:textId="22C97B8B" w:rsidR="14D6995E" w:rsidRDefault="14D6995E" w:rsidP="2CB0C97C">
      <w:pPr>
        <w:spacing w:after="120" w:line="360" w:lineRule="auto"/>
        <w:rPr>
          <w:rFonts w:cs="Calibri"/>
          <w:color w:val="000000"/>
          <w:lang w:val="en-US"/>
        </w:rPr>
      </w:pPr>
    </w:p>
    <w:p w14:paraId="78390008" w14:textId="5C5225C2" w:rsidR="55443942" w:rsidRDefault="7CD26B18" w:rsidP="2CB0C97C">
      <w:pPr>
        <w:keepNext/>
        <w:spacing w:after="120" w:line="360" w:lineRule="auto"/>
        <w:rPr>
          <w:rFonts w:ascii="Cambria" w:eastAsia="Cambria" w:hAnsi="Cambria" w:cs="Cambria"/>
          <w:color w:val="000000"/>
          <w:sz w:val="24"/>
          <w:szCs w:val="24"/>
          <w:lang w:val="en-US"/>
        </w:rPr>
      </w:pPr>
      <w:r w:rsidRPr="2CB0C97C">
        <w:rPr>
          <w:rFonts w:ascii="Cambria" w:eastAsia="Cambria" w:hAnsi="Cambria" w:cs="Cambria"/>
          <w:b/>
          <w:bCs/>
          <w:sz w:val="24"/>
          <w:szCs w:val="24"/>
          <w:lang w:val="en-US"/>
        </w:rPr>
        <w:t>Data Availability Statement</w:t>
      </w:r>
    </w:p>
    <w:p w14:paraId="754DC550" w14:textId="21DA43F7" w:rsidR="14D6995E" w:rsidRDefault="7CD26B18" w:rsidP="00020753">
      <w:pPr>
        <w:keepNext/>
        <w:spacing w:after="120" w:line="360" w:lineRule="auto"/>
        <w:rPr>
          <w:rFonts w:cs="Calibri"/>
          <w:color w:val="000000"/>
          <w:lang w:val="en-US"/>
        </w:rPr>
      </w:pPr>
      <w:r w:rsidRPr="2CB0C97C">
        <w:rPr>
          <w:rFonts w:cs="Calibri"/>
          <w:lang w:val="en-US"/>
        </w:rPr>
        <w:t>Authors are required to provide a Data Availability Stateme</w:t>
      </w:r>
      <w:r>
        <w:rPr>
          <w:rFonts w:cs="Calibri"/>
          <w:color w:val="000000"/>
          <w:lang w:val="en-US"/>
        </w:rPr>
        <w:t xml:space="preserv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3">
        <w:r w:rsidRPr="2CB0C97C">
          <w:rPr>
            <w:rStyle w:val="Hyperlink"/>
            <w:rFonts w:cs="Calibri"/>
            <w:lang w:val="en-US"/>
          </w:rPr>
          <w:t>Publication Ethics and Editorial Policies | Karger Publishers</w:t>
        </w:r>
      </w:hyperlink>
      <w:r>
        <w:rPr>
          <w:rFonts w:cs="Calibri"/>
          <w:color w:val="000000"/>
          <w:lang w:val="en-US"/>
        </w:rPr>
        <w:t>.</w:t>
      </w:r>
    </w:p>
    <w:p w14:paraId="1C1EB0FB" w14:textId="0178315F" w:rsidR="00F979DF" w:rsidRDefault="00F979DF" w:rsidP="14D6995E">
      <w:pPr>
        <w:spacing w:after="120" w:line="360" w:lineRule="auto"/>
        <w:rPr>
          <w:rFonts w:ascii="Cambria" w:eastAsia="Cambria" w:hAnsi="Cambria" w:cs="Cambria"/>
          <w:color w:val="000000"/>
          <w:sz w:val="26"/>
          <w:szCs w:val="26"/>
          <w:lang w:val="en-US"/>
        </w:rPr>
      </w:pPr>
      <w:r w:rsidRPr="14D6995E">
        <w:rPr>
          <w:lang w:val="en-US" w:eastAsia="en-GB"/>
        </w:rPr>
        <w:br w:type="page"/>
      </w:r>
      <w:bookmarkEnd w:id="3"/>
      <w:r w:rsidR="77DC5AD7">
        <w:rPr>
          <w:rFonts w:ascii="Cambria" w:eastAsia="Cambria" w:hAnsi="Cambria" w:cs="Cambria"/>
          <w:b/>
          <w:bCs/>
          <w:color w:val="000000"/>
          <w:sz w:val="26"/>
          <w:szCs w:val="26"/>
          <w:lang w:val="en-US"/>
        </w:rPr>
        <w:lastRenderedPageBreak/>
        <w:t>References [Numerical]</w:t>
      </w:r>
    </w:p>
    <w:p w14:paraId="70284DC8" w14:textId="492B8528" w:rsidR="77DC5AD7" w:rsidRDefault="77DC5AD7" w:rsidP="14D6995E">
      <w:pPr>
        <w:spacing w:after="120" w:line="360" w:lineRule="auto"/>
        <w:rPr>
          <w:rFonts w:cs="Calibri"/>
          <w:color w:val="000000"/>
          <w:lang w:val="en-US"/>
        </w:rPr>
      </w:pPr>
      <w:r>
        <w:rPr>
          <w:rFonts w:cs="Calibri"/>
          <w:color w:val="000000"/>
          <w:lang w:val="en-GB"/>
        </w:rPr>
        <w:t>References in the text should be identified sequentially using Arabic numerals [in square brackets]. </w:t>
      </w:r>
    </w:p>
    <w:p w14:paraId="3BA557D2" w14:textId="2949AA3A" w:rsidR="77DC5AD7" w:rsidRDefault="77DC5AD7" w:rsidP="14D6995E">
      <w:pPr>
        <w:spacing w:after="120" w:line="360" w:lineRule="auto"/>
        <w:rPr>
          <w:rFonts w:cs="Calibri"/>
          <w:color w:val="000000"/>
          <w:lang w:val="en-US"/>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28DFA67B" w14:textId="2EADA29F" w:rsidR="14D6995E" w:rsidRDefault="14D6995E" w:rsidP="14D6995E">
      <w:pPr>
        <w:spacing w:after="120" w:line="360" w:lineRule="auto"/>
        <w:rPr>
          <w:lang w:val="en-US" w:eastAsia="en-GB"/>
        </w:rPr>
      </w:pPr>
    </w:p>
    <w:p w14:paraId="64729EB1" w14:textId="77777777" w:rsidR="004C2D19" w:rsidRPr="00AB3D81" w:rsidRDefault="004C2D19" w:rsidP="004C2D19">
      <w:pPr>
        <w:suppressLineNumbers/>
        <w:spacing w:after="120" w:line="360" w:lineRule="auto"/>
        <w:rPr>
          <w:rFonts w:eastAsia="Times New Roman"/>
          <w:sz w:val="18"/>
          <w:szCs w:val="18"/>
          <w:lang w:val="en-US" w:eastAsia="en-GB"/>
        </w:rPr>
      </w:pPr>
      <w:r w:rsidRPr="00AB3D81">
        <w:rPr>
          <w:rFonts w:ascii="Cambria" w:eastAsia="Times New Roman" w:hAnsi="Cambria"/>
          <w:b/>
          <w:bCs/>
          <w:sz w:val="26"/>
          <w:szCs w:val="26"/>
          <w:lang w:val="en-US" w:eastAsia="de-CH"/>
        </w:rPr>
        <w:br/>
      </w:r>
    </w:p>
    <w:p w14:paraId="1C3ED368" w14:textId="77777777" w:rsidR="00405C0B" w:rsidRPr="004C2D19" w:rsidRDefault="00405C0B" w:rsidP="004C2D19">
      <w:pPr>
        <w:keepNext/>
        <w:numPr>
          <w:ilvl w:val="2"/>
          <w:numId w:val="0"/>
        </w:numPr>
        <w:suppressLineNumbers/>
        <w:spacing w:after="120" w:line="360" w:lineRule="auto"/>
        <w:outlineLvl w:val="2"/>
        <w:rPr>
          <w:sz w:val="18"/>
          <w:szCs w:val="18"/>
          <w:lang w:val="en-US"/>
        </w:rPr>
        <w:sectPr w:rsidR="00405C0B" w:rsidRPr="004C2D19" w:rsidSect="007E2BA3">
          <w:pgSz w:w="11906" w:h="16838"/>
          <w:pgMar w:top="1418" w:right="1418" w:bottom="1134" w:left="1418" w:header="709" w:footer="709" w:gutter="0"/>
          <w:lnNumType w:countBy="1" w:restart="continuous"/>
          <w:cols w:space="720"/>
          <w:docGrid w:linePitch="299"/>
        </w:sectPr>
      </w:pPr>
    </w:p>
    <w:p w14:paraId="3140EDDC" w14:textId="77777777" w:rsidR="003E6BC0" w:rsidRPr="00AB3D81" w:rsidRDefault="003E6BC0" w:rsidP="003E6BC0">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22F1E9CA"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35A2AE32"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3D017667" w14:textId="77777777" w:rsidR="003E6BC0" w:rsidRPr="00AB3D81" w:rsidRDefault="003E6BC0" w:rsidP="003E6BC0">
      <w:pPr>
        <w:suppressLineNumbers/>
        <w:spacing w:after="120" w:line="360" w:lineRule="auto"/>
        <w:rPr>
          <w:rFonts w:eastAsia="Times New Roman"/>
          <w:lang w:val="en-US" w:eastAsia="en-GB"/>
        </w:rPr>
      </w:pPr>
    </w:p>
    <w:p w14:paraId="7C2816C5"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8FE7D1A"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61219E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3F78630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87BA830" w14:textId="77777777" w:rsidR="003E6BC0" w:rsidRPr="00AB3D81" w:rsidRDefault="003E6BC0" w:rsidP="003E6BC0">
      <w:pPr>
        <w:suppressLineNumbers/>
        <w:spacing w:after="120" w:line="360" w:lineRule="auto"/>
        <w:rPr>
          <w:rFonts w:eastAsia="Times New Roman"/>
          <w:lang w:val="en-GB" w:eastAsia="en-GB"/>
        </w:rPr>
      </w:pPr>
    </w:p>
    <w:p w14:paraId="0AEFE619"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In the Legend:</w:t>
      </w:r>
    </w:p>
    <w:p w14:paraId="305B0A73"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2FACAE8D" w14:textId="77777777" w:rsidR="003E6BC0" w:rsidRPr="00AB3D81" w:rsidRDefault="003E6BC0" w:rsidP="003E6BC0">
      <w:pPr>
        <w:suppressLineNumbers/>
        <w:spacing w:after="120" w:line="360" w:lineRule="auto"/>
        <w:rPr>
          <w:rFonts w:eastAsia="Times New Roman"/>
          <w:lang w:val="en-GB" w:eastAsia="en-GB"/>
        </w:rPr>
      </w:pPr>
    </w:p>
    <w:p w14:paraId="0EB129B9" w14:textId="3C08312E" w:rsidR="003E6BC0" w:rsidRPr="00AB3D81" w:rsidRDefault="003E6BC0" w:rsidP="003E6BC0">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3D9A5129" w14:textId="77777777" w:rsidR="004D0608" w:rsidRPr="00405C0B" w:rsidRDefault="004D0608" w:rsidP="003E6BC0">
      <w:pPr>
        <w:suppressLineNumbers/>
        <w:spacing w:after="120" w:line="360" w:lineRule="auto"/>
        <w:rPr>
          <w:rFonts w:eastAsia="Times New Roman"/>
          <w:lang w:val="en-GB" w:eastAsia="en-GB"/>
        </w:rPr>
      </w:pPr>
    </w:p>
    <w:sectPr w:rsidR="004D0608" w:rsidRPr="00405C0B" w:rsidSect="00251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C94" w14:textId="77777777" w:rsidR="00AE56C4" w:rsidRDefault="00AE56C4" w:rsidP="00405C0B">
      <w:pPr>
        <w:spacing w:after="0" w:line="240" w:lineRule="auto"/>
      </w:pPr>
      <w:r>
        <w:separator/>
      </w:r>
    </w:p>
  </w:endnote>
  <w:endnote w:type="continuationSeparator" w:id="0">
    <w:p w14:paraId="555AFA05" w14:textId="77777777" w:rsidR="00AE56C4" w:rsidRDefault="00AE56C4" w:rsidP="0040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AB3" w14:textId="77777777" w:rsidR="00405C0B" w:rsidRDefault="00405C0B">
    <w:pPr>
      <w:pStyle w:val="Footer"/>
      <w:jc w:val="right"/>
    </w:pPr>
    <w:r>
      <w:fldChar w:fldCharType="begin"/>
    </w:r>
    <w:r>
      <w:instrText>PAGE   \* MERGEFORMAT</w:instrText>
    </w:r>
    <w:r>
      <w:fldChar w:fldCharType="separate"/>
    </w:r>
    <w:r w:rsidR="006D572B" w:rsidRPr="006D572B">
      <w:rPr>
        <w:noProof/>
        <w:lang w:val="de-DE"/>
      </w:rPr>
      <w:t>1</w:t>
    </w:r>
    <w:r>
      <w:fldChar w:fldCharType="end"/>
    </w:r>
  </w:p>
  <w:p w14:paraId="1E0D39BA"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BB12" w14:textId="77777777" w:rsidR="00AE56C4" w:rsidRDefault="00AE56C4" w:rsidP="00405C0B">
      <w:pPr>
        <w:spacing w:after="0" w:line="240" w:lineRule="auto"/>
      </w:pPr>
      <w:r>
        <w:separator/>
      </w:r>
    </w:p>
  </w:footnote>
  <w:footnote w:type="continuationSeparator" w:id="0">
    <w:p w14:paraId="0511C8CF" w14:textId="77777777" w:rsidR="00AE56C4" w:rsidRDefault="00AE56C4" w:rsidP="0040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50995859">
    <w:abstractNumId w:val="2"/>
  </w:num>
  <w:num w:numId="2" w16cid:durableId="968628663">
    <w:abstractNumId w:val="3"/>
  </w:num>
  <w:num w:numId="3" w16cid:durableId="1593581864">
    <w:abstractNumId w:val="0"/>
  </w:num>
  <w:num w:numId="4" w16cid:durableId="192565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15D91"/>
    <w:rsid w:val="00020753"/>
    <w:rsid w:val="000557C5"/>
    <w:rsid w:val="00074F94"/>
    <w:rsid w:val="000A11C7"/>
    <w:rsid w:val="000A2E4B"/>
    <w:rsid w:val="000B6121"/>
    <w:rsid w:val="00122D6A"/>
    <w:rsid w:val="00123556"/>
    <w:rsid w:val="00124441"/>
    <w:rsid w:val="00143730"/>
    <w:rsid w:val="0015638D"/>
    <w:rsid w:val="00196297"/>
    <w:rsid w:val="001D7A89"/>
    <w:rsid w:val="001E0516"/>
    <w:rsid w:val="00222DEC"/>
    <w:rsid w:val="002463E7"/>
    <w:rsid w:val="0024679D"/>
    <w:rsid w:val="002513DC"/>
    <w:rsid w:val="00280517"/>
    <w:rsid w:val="002A0511"/>
    <w:rsid w:val="002D3EE0"/>
    <w:rsid w:val="002E438C"/>
    <w:rsid w:val="002E4D58"/>
    <w:rsid w:val="003268BA"/>
    <w:rsid w:val="00342560"/>
    <w:rsid w:val="0035309E"/>
    <w:rsid w:val="003538DE"/>
    <w:rsid w:val="003824FD"/>
    <w:rsid w:val="00383BB0"/>
    <w:rsid w:val="003878B4"/>
    <w:rsid w:val="00391391"/>
    <w:rsid w:val="003C1DC5"/>
    <w:rsid w:val="003E0A5B"/>
    <w:rsid w:val="003E3682"/>
    <w:rsid w:val="003E5773"/>
    <w:rsid w:val="003E6BC0"/>
    <w:rsid w:val="003F5617"/>
    <w:rsid w:val="00405C0B"/>
    <w:rsid w:val="004155D2"/>
    <w:rsid w:val="004163F9"/>
    <w:rsid w:val="00440908"/>
    <w:rsid w:val="00446204"/>
    <w:rsid w:val="00446B58"/>
    <w:rsid w:val="004474A8"/>
    <w:rsid w:val="00460384"/>
    <w:rsid w:val="00461209"/>
    <w:rsid w:val="00493FA5"/>
    <w:rsid w:val="004A2766"/>
    <w:rsid w:val="004A4B8E"/>
    <w:rsid w:val="004A6E18"/>
    <w:rsid w:val="004B5BB2"/>
    <w:rsid w:val="004B717B"/>
    <w:rsid w:val="004C2D19"/>
    <w:rsid w:val="004D0608"/>
    <w:rsid w:val="004E11C4"/>
    <w:rsid w:val="004E4924"/>
    <w:rsid w:val="004E7A8C"/>
    <w:rsid w:val="004F5BDC"/>
    <w:rsid w:val="004F6B95"/>
    <w:rsid w:val="00500F28"/>
    <w:rsid w:val="0052170C"/>
    <w:rsid w:val="00536E07"/>
    <w:rsid w:val="005616B9"/>
    <w:rsid w:val="005947BE"/>
    <w:rsid w:val="005A4F7B"/>
    <w:rsid w:val="005B42DC"/>
    <w:rsid w:val="005C0E38"/>
    <w:rsid w:val="005C6203"/>
    <w:rsid w:val="005D0BB4"/>
    <w:rsid w:val="005D2A66"/>
    <w:rsid w:val="005D6A9A"/>
    <w:rsid w:val="005E6C44"/>
    <w:rsid w:val="00610C72"/>
    <w:rsid w:val="00615660"/>
    <w:rsid w:val="0065627B"/>
    <w:rsid w:val="00661747"/>
    <w:rsid w:val="0069441B"/>
    <w:rsid w:val="006B1646"/>
    <w:rsid w:val="006B4D1C"/>
    <w:rsid w:val="006C37F8"/>
    <w:rsid w:val="006C5E77"/>
    <w:rsid w:val="006D572B"/>
    <w:rsid w:val="006E4B10"/>
    <w:rsid w:val="006E4F5D"/>
    <w:rsid w:val="00702306"/>
    <w:rsid w:val="007366EF"/>
    <w:rsid w:val="007A50D8"/>
    <w:rsid w:val="007B7535"/>
    <w:rsid w:val="007C3197"/>
    <w:rsid w:val="007D6C37"/>
    <w:rsid w:val="007E2BA3"/>
    <w:rsid w:val="007E2EBC"/>
    <w:rsid w:val="007F2BE6"/>
    <w:rsid w:val="008062BB"/>
    <w:rsid w:val="00815E69"/>
    <w:rsid w:val="00816338"/>
    <w:rsid w:val="00852713"/>
    <w:rsid w:val="0088066E"/>
    <w:rsid w:val="00886374"/>
    <w:rsid w:val="008A3429"/>
    <w:rsid w:val="008B5192"/>
    <w:rsid w:val="008C0B8A"/>
    <w:rsid w:val="008D0557"/>
    <w:rsid w:val="008D7561"/>
    <w:rsid w:val="008E74D0"/>
    <w:rsid w:val="008F3EF8"/>
    <w:rsid w:val="00906264"/>
    <w:rsid w:val="00914A87"/>
    <w:rsid w:val="00931717"/>
    <w:rsid w:val="009409DD"/>
    <w:rsid w:val="00967E37"/>
    <w:rsid w:val="009725D8"/>
    <w:rsid w:val="0099048E"/>
    <w:rsid w:val="009D0C24"/>
    <w:rsid w:val="009D6879"/>
    <w:rsid w:val="009F680F"/>
    <w:rsid w:val="00A43EEE"/>
    <w:rsid w:val="00AD2868"/>
    <w:rsid w:val="00AE56C4"/>
    <w:rsid w:val="00AE6A92"/>
    <w:rsid w:val="00B11A1F"/>
    <w:rsid w:val="00B12608"/>
    <w:rsid w:val="00B163A5"/>
    <w:rsid w:val="00B21453"/>
    <w:rsid w:val="00B44FA2"/>
    <w:rsid w:val="00B4586C"/>
    <w:rsid w:val="00B53D4F"/>
    <w:rsid w:val="00B6067C"/>
    <w:rsid w:val="00BB3FAE"/>
    <w:rsid w:val="00BC3051"/>
    <w:rsid w:val="00BD19A8"/>
    <w:rsid w:val="00BD561C"/>
    <w:rsid w:val="00C129E0"/>
    <w:rsid w:val="00C17B89"/>
    <w:rsid w:val="00C25A43"/>
    <w:rsid w:val="00C26BA0"/>
    <w:rsid w:val="00C62E26"/>
    <w:rsid w:val="00C81BE5"/>
    <w:rsid w:val="00C9112B"/>
    <w:rsid w:val="00CB12B7"/>
    <w:rsid w:val="00CC5D1F"/>
    <w:rsid w:val="00CC622E"/>
    <w:rsid w:val="00CE0EBC"/>
    <w:rsid w:val="00D00586"/>
    <w:rsid w:val="00D1323D"/>
    <w:rsid w:val="00D200F8"/>
    <w:rsid w:val="00D80F42"/>
    <w:rsid w:val="00D81389"/>
    <w:rsid w:val="00D85640"/>
    <w:rsid w:val="00D95A67"/>
    <w:rsid w:val="00DA164E"/>
    <w:rsid w:val="00DF0920"/>
    <w:rsid w:val="00DF5295"/>
    <w:rsid w:val="00E106C1"/>
    <w:rsid w:val="00E22891"/>
    <w:rsid w:val="00E25340"/>
    <w:rsid w:val="00E26C8F"/>
    <w:rsid w:val="00E33BE1"/>
    <w:rsid w:val="00E620A7"/>
    <w:rsid w:val="00E62777"/>
    <w:rsid w:val="00E85F94"/>
    <w:rsid w:val="00E97CA1"/>
    <w:rsid w:val="00EA68D7"/>
    <w:rsid w:val="00EB649E"/>
    <w:rsid w:val="00ED5E36"/>
    <w:rsid w:val="00EE67D8"/>
    <w:rsid w:val="00F47911"/>
    <w:rsid w:val="00F51AD3"/>
    <w:rsid w:val="00F907C1"/>
    <w:rsid w:val="00F979DF"/>
    <w:rsid w:val="00FA4876"/>
    <w:rsid w:val="063D8EED"/>
    <w:rsid w:val="06E51877"/>
    <w:rsid w:val="10BCEFCF"/>
    <w:rsid w:val="14D6995E"/>
    <w:rsid w:val="2CB0C97C"/>
    <w:rsid w:val="39D0FFD8"/>
    <w:rsid w:val="3B6CD039"/>
    <w:rsid w:val="4A9D2A46"/>
    <w:rsid w:val="4C51A5FF"/>
    <w:rsid w:val="55443942"/>
    <w:rsid w:val="5E1BF2F4"/>
    <w:rsid w:val="754728A2"/>
    <w:rsid w:val="77DC5AD7"/>
    <w:rsid w:val="7CD26B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AF3"/>
  <w15:chartTrackingRefBased/>
  <w15:docId w15:val="{5A4AE733-AE97-41F8-86B9-D74E04C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4E49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92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DF0920"/>
    <w:rPr>
      <w:b/>
      <w:bCs/>
    </w:rPr>
  </w:style>
  <w:style w:type="character" w:customStyle="1" w:styleId="CommentSubjectChar">
    <w:name w:val="Comment Subject Char"/>
    <w:link w:val="CommentSubject"/>
    <w:uiPriority w:val="99"/>
    <w:semiHidden/>
    <w:rsid w:val="00DF0920"/>
    <w:rPr>
      <w:b/>
      <w:bCs/>
      <w:lang w:eastAsia="en-US"/>
    </w:rPr>
  </w:style>
  <w:style w:type="character" w:customStyle="1" w:styleId="cf01">
    <w:name w:val="cf01"/>
    <w:uiPriority w:val="1"/>
    <w:rsid w:val="14D6995E"/>
    <w:rPr>
      <w:rFonts w:ascii="Segoe UI" w:eastAsia="Calibri" w:hAnsi="Segoe UI" w:cs="Segoe UI"/>
      <w:sz w:val="18"/>
      <w:szCs w:val="18"/>
    </w:rPr>
  </w:style>
  <w:style w:type="paragraph" w:styleId="NoSpacing">
    <w:name w:val="No Spacing"/>
    <w:uiPriority w:val="1"/>
    <w:qFormat/>
    <w:rsid w:val="00020753"/>
    <w:rPr>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27783">
      <w:bodyDiv w:val="1"/>
      <w:marLeft w:val="0"/>
      <w:marRight w:val="0"/>
      <w:marTop w:val="0"/>
      <w:marBottom w:val="0"/>
      <w:divBdr>
        <w:top w:val="none" w:sz="0" w:space="0" w:color="auto"/>
        <w:left w:val="none" w:sz="0" w:space="0" w:color="auto"/>
        <w:bottom w:val="none" w:sz="0" w:space="0" w:color="auto"/>
        <w:right w:val="none" w:sz="0" w:space="0" w:color="auto"/>
      </w:divBdr>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8168-2EC0-4B04-97EE-3E0508712A46}">
  <ds:schemaRefs>
    <ds:schemaRef ds:uri="http://schemas.microsoft.com/sharepoint/v3/contenttype/forms"/>
  </ds:schemaRefs>
</ds:datastoreItem>
</file>

<file path=customXml/itemProps2.xml><?xml version="1.0" encoding="utf-8"?>
<ds:datastoreItem xmlns:ds="http://schemas.openxmlformats.org/officeDocument/2006/customXml" ds:itemID="{644AE147-B1F8-4A68-A120-534958719610}">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52747DB2-7296-4F02-BE97-3F6BED0889FD}"/>
</file>

<file path=docProps/app.xml><?xml version="1.0" encoding="utf-8"?>
<Properties xmlns="http://schemas.openxmlformats.org/officeDocument/2006/extended-properties" xmlns:vt="http://schemas.openxmlformats.org/officeDocument/2006/docPropsVTypes">
  <Template>Normal.dotm</Template>
  <TotalTime>0</TotalTime>
  <Pages>7</Pages>
  <Words>1129</Words>
  <Characters>6441</Characters>
  <Application>Microsoft Office Word</Application>
  <DocSecurity>0</DocSecurity>
  <Lines>53</Lines>
  <Paragraphs>15</Paragraphs>
  <ScaleCrop>false</ScaleCrop>
  <Company>S.Karger AG</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2</cp:revision>
  <dcterms:created xsi:type="dcterms:W3CDTF">2023-08-31T12:17:00Z</dcterms:created>
  <dcterms:modified xsi:type="dcterms:W3CDTF">2023-08-31T12:17:00Z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